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9F98C" w14:textId="0C7B3D46" w:rsidR="00EB7B91" w:rsidRPr="005B042E" w:rsidRDefault="00EB7B91" w:rsidP="00EB7B91">
      <w:p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bookmarkStart w:id="0" w:name="_Hlk112768353"/>
      <w:r w:rsidRPr="005B042E">
        <w:rPr>
          <w:rFonts w:asciiTheme="majorHAnsi" w:hAnsiTheme="majorHAnsi" w:cstheme="majorHAnsi"/>
          <w:b/>
          <w:bCs/>
          <w:sz w:val="21"/>
          <w:szCs w:val="21"/>
        </w:rPr>
        <w:t>Mit dem Wendepunkt erleben Menschen einen Wendepunkt.</w:t>
      </w:r>
      <w:r w:rsidRPr="005B042E">
        <w:rPr>
          <w:rFonts w:asciiTheme="majorHAnsi" w:hAnsiTheme="majorHAnsi" w:cstheme="majorHAnsi"/>
          <w:sz w:val="21"/>
          <w:szCs w:val="21"/>
        </w:rPr>
        <w:t xml:space="preserve"> </w:t>
      </w:r>
      <w:r w:rsidR="005B042E" w:rsidRPr="005B042E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Für diese Vision setzt sich die Stiftung Wendepunkt seit 1993 ein, indem sie Menschen in ihrer beruflichen und sozialen Integration unterstützt.</w:t>
      </w:r>
    </w:p>
    <w:p w14:paraId="14923AA8" w14:textId="77777777" w:rsidR="00EB7B91" w:rsidRDefault="00EB7B91" w:rsidP="00EB7B91">
      <w:pPr>
        <w:spacing w:after="0" w:line="240" w:lineRule="auto"/>
        <w:rPr>
          <w:sz w:val="21"/>
          <w:szCs w:val="21"/>
        </w:rPr>
      </w:pPr>
    </w:p>
    <w:p w14:paraId="1071F349" w14:textId="77777777" w:rsidR="00457E61" w:rsidRPr="00751550" w:rsidRDefault="00457E61" w:rsidP="00EB7B91">
      <w:pPr>
        <w:spacing w:after="0" w:line="240" w:lineRule="auto"/>
        <w:rPr>
          <w:sz w:val="21"/>
          <w:szCs w:val="21"/>
        </w:rPr>
      </w:pPr>
    </w:p>
    <w:bookmarkEnd w:id="0"/>
    <w:p w14:paraId="35BEF0B7" w14:textId="00A1C771" w:rsidR="00B760EA" w:rsidRDefault="00FE5B8F" w:rsidP="00EB61CF">
      <w:pPr>
        <w:spacing w:after="0" w:line="240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In der Konditorei in</w:t>
      </w:r>
      <w:r w:rsidR="00D40642">
        <w:rPr>
          <w:rFonts w:cs="Arial"/>
          <w:sz w:val="21"/>
          <w:szCs w:val="21"/>
        </w:rPr>
        <w:t xml:space="preserve"> Muhen suchen wir </w:t>
      </w:r>
      <w:r w:rsidR="00701D45">
        <w:rPr>
          <w:rFonts w:cs="Arial"/>
          <w:sz w:val="21"/>
          <w:szCs w:val="21"/>
        </w:rPr>
        <w:t xml:space="preserve">für die </w:t>
      </w:r>
      <w:r w:rsidR="00AE253F">
        <w:rPr>
          <w:rFonts w:cs="Arial"/>
          <w:sz w:val="21"/>
          <w:szCs w:val="21"/>
        </w:rPr>
        <w:t xml:space="preserve">Weihnachts- und Jahresendproduktion </w:t>
      </w:r>
      <w:r w:rsidR="00847D3C" w:rsidRPr="00DA68E3">
        <w:rPr>
          <w:rFonts w:cs="Arial"/>
          <w:sz w:val="21"/>
          <w:szCs w:val="21"/>
        </w:rPr>
        <w:t>eine Person als</w:t>
      </w:r>
    </w:p>
    <w:p w14:paraId="07D839A0" w14:textId="77777777" w:rsidR="00EB61CF" w:rsidRPr="00457E61" w:rsidRDefault="00EB61CF" w:rsidP="00EB61CF">
      <w:pPr>
        <w:spacing w:after="0" w:line="240" w:lineRule="auto"/>
        <w:rPr>
          <w:rFonts w:cs="Arial"/>
          <w:sz w:val="36"/>
          <w:szCs w:val="36"/>
        </w:rPr>
      </w:pPr>
    </w:p>
    <w:p w14:paraId="6D072053" w14:textId="2CCD2B2B" w:rsidR="009F762B" w:rsidRPr="001A30C9" w:rsidRDefault="00BB2072" w:rsidP="2DD029D1">
      <w:pPr>
        <w:spacing w:after="0" w:line="240" w:lineRule="auto"/>
        <w:rPr>
          <w:rFonts w:cs="Arial"/>
          <w:b/>
          <w:bCs/>
          <w:color w:val="0071A7" w:themeColor="accent1"/>
          <w:sz w:val="36"/>
          <w:szCs w:val="36"/>
        </w:rPr>
      </w:pPr>
      <w:r>
        <w:rPr>
          <w:rFonts w:cs="Arial"/>
          <w:b/>
          <w:bCs/>
          <w:color w:val="0071A7" w:themeColor="accent1"/>
          <w:sz w:val="36"/>
          <w:szCs w:val="36"/>
        </w:rPr>
        <w:t>Mitarbeiter</w:t>
      </w:r>
      <w:r w:rsidR="00863E56">
        <w:rPr>
          <w:rFonts w:cs="Arial"/>
          <w:b/>
          <w:bCs/>
          <w:color w:val="0071A7" w:themeColor="accent1"/>
          <w:sz w:val="36"/>
          <w:szCs w:val="36"/>
        </w:rPr>
        <w:t>/Mitarbeiter</w:t>
      </w:r>
      <w:r w:rsidR="002E4F56">
        <w:rPr>
          <w:rFonts w:cs="Arial"/>
          <w:b/>
          <w:bCs/>
          <w:color w:val="0071A7" w:themeColor="accent1"/>
          <w:sz w:val="36"/>
          <w:szCs w:val="36"/>
        </w:rPr>
        <w:t>in</w:t>
      </w:r>
      <w:r w:rsidR="00A73B1D">
        <w:rPr>
          <w:rFonts w:cs="Arial"/>
          <w:b/>
          <w:bCs/>
          <w:color w:val="0071A7" w:themeColor="accent1"/>
          <w:sz w:val="36"/>
          <w:szCs w:val="36"/>
        </w:rPr>
        <w:t xml:space="preserve"> </w:t>
      </w:r>
      <w:r w:rsidR="00FD385F">
        <w:rPr>
          <w:rFonts w:cs="Arial"/>
          <w:b/>
          <w:bCs/>
          <w:color w:val="0071A7" w:themeColor="accent1"/>
          <w:sz w:val="36"/>
          <w:szCs w:val="36"/>
        </w:rPr>
        <w:t xml:space="preserve">Konditorei </w:t>
      </w:r>
      <w:r w:rsidR="00A73B1D">
        <w:rPr>
          <w:rFonts w:cs="Arial"/>
          <w:b/>
          <w:bCs/>
          <w:color w:val="0071A7" w:themeColor="accent1"/>
          <w:sz w:val="36"/>
          <w:szCs w:val="36"/>
        </w:rPr>
        <w:t xml:space="preserve">mit </w:t>
      </w:r>
      <w:r w:rsidR="0008608B">
        <w:rPr>
          <w:rFonts w:cs="Arial"/>
          <w:b/>
          <w:bCs/>
          <w:color w:val="0071A7" w:themeColor="accent1"/>
          <w:sz w:val="36"/>
          <w:szCs w:val="36"/>
        </w:rPr>
        <w:t>Begleitungs</w:t>
      </w:r>
      <w:r w:rsidR="00A73B1D">
        <w:rPr>
          <w:rFonts w:cs="Arial"/>
          <w:b/>
          <w:bCs/>
          <w:color w:val="0071A7" w:themeColor="accent1"/>
          <w:sz w:val="36"/>
          <w:szCs w:val="36"/>
        </w:rPr>
        <w:t>aufgaben</w:t>
      </w:r>
      <w:r w:rsidR="00A05957">
        <w:rPr>
          <w:rFonts w:cs="Arial"/>
          <w:b/>
          <w:bCs/>
          <w:color w:val="0071A7" w:themeColor="accent1"/>
          <w:sz w:val="36"/>
          <w:szCs w:val="36"/>
        </w:rPr>
        <w:t xml:space="preserve"> </w:t>
      </w:r>
      <w:r w:rsidR="00F6654F">
        <w:rPr>
          <w:rFonts w:cs="Arial"/>
          <w:b/>
          <w:bCs/>
          <w:color w:val="0071A7" w:themeColor="accent1"/>
          <w:sz w:val="36"/>
          <w:szCs w:val="36"/>
        </w:rPr>
        <w:t xml:space="preserve">- ca. 50% befristet </w:t>
      </w:r>
      <w:r w:rsidR="00D40642">
        <w:rPr>
          <w:rFonts w:cs="Arial"/>
          <w:b/>
          <w:bCs/>
          <w:color w:val="0071A7" w:themeColor="accent1"/>
          <w:sz w:val="36"/>
          <w:szCs w:val="36"/>
        </w:rPr>
        <w:t xml:space="preserve">Okt. </w:t>
      </w:r>
      <w:r w:rsidR="000D0EC7">
        <w:rPr>
          <w:rFonts w:cs="Arial"/>
          <w:b/>
          <w:bCs/>
          <w:color w:val="0071A7" w:themeColor="accent1"/>
          <w:sz w:val="36"/>
          <w:szCs w:val="36"/>
        </w:rPr>
        <w:t>-</w:t>
      </w:r>
      <w:r w:rsidR="00D40642">
        <w:rPr>
          <w:rFonts w:cs="Arial"/>
          <w:b/>
          <w:bCs/>
          <w:color w:val="0071A7" w:themeColor="accent1"/>
          <w:sz w:val="36"/>
          <w:szCs w:val="36"/>
        </w:rPr>
        <w:t xml:space="preserve"> Dez. 2024</w:t>
      </w:r>
    </w:p>
    <w:p w14:paraId="78A4874A" w14:textId="77777777" w:rsidR="00833545" w:rsidRPr="00457E61" w:rsidRDefault="00833545" w:rsidP="009F762B">
      <w:pPr>
        <w:spacing w:after="0" w:line="240" w:lineRule="auto"/>
        <w:jc w:val="both"/>
        <w:rPr>
          <w:rFonts w:cs="Arial"/>
          <w:sz w:val="36"/>
          <w:szCs w:val="36"/>
        </w:rPr>
      </w:pPr>
    </w:p>
    <w:p w14:paraId="29BEA6F3" w14:textId="098ED79A" w:rsidR="00837749" w:rsidRPr="00905B38" w:rsidRDefault="00BE532D" w:rsidP="009F762B">
      <w:pPr>
        <w:spacing w:after="0" w:line="240" w:lineRule="auto"/>
        <w:jc w:val="both"/>
        <w:rPr>
          <w:rFonts w:cs="Arial"/>
          <w:b/>
          <w:bCs/>
          <w:sz w:val="24"/>
        </w:rPr>
      </w:pPr>
      <w:r w:rsidRPr="00905B38">
        <w:rPr>
          <w:rFonts w:cs="Arial"/>
          <w:b/>
          <w:bCs/>
          <w:sz w:val="24"/>
        </w:rPr>
        <w:t>Möglichkeit für</w:t>
      </w:r>
      <w:r w:rsidR="0014026C" w:rsidRPr="00905B38">
        <w:rPr>
          <w:rFonts w:cs="Arial"/>
          <w:b/>
          <w:bCs/>
          <w:sz w:val="24"/>
        </w:rPr>
        <w:t xml:space="preserve"> </w:t>
      </w:r>
      <w:r w:rsidR="00A87A46">
        <w:rPr>
          <w:rFonts w:cs="Arial"/>
          <w:b/>
          <w:bCs/>
          <w:sz w:val="24"/>
        </w:rPr>
        <w:t>Neueinstieg/Ersteinblick</w:t>
      </w:r>
      <w:r w:rsidR="0014026C" w:rsidRPr="00905B38">
        <w:rPr>
          <w:rFonts w:cs="Arial"/>
          <w:b/>
          <w:bCs/>
          <w:sz w:val="24"/>
        </w:rPr>
        <w:t xml:space="preserve"> in </w:t>
      </w:r>
      <w:r w:rsidR="007714C1" w:rsidRPr="00905B38">
        <w:rPr>
          <w:rFonts w:cs="Arial"/>
          <w:b/>
          <w:bCs/>
          <w:sz w:val="24"/>
        </w:rPr>
        <w:t xml:space="preserve">Sozialbranche / </w:t>
      </w:r>
      <w:r w:rsidR="006F7938" w:rsidRPr="00905B38">
        <w:rPr>
          <w:rFonts w:cs="Arial"/>
          <w:b/>
          <w:bCs/>
          <w:sz w:val="24"/>
        </w:rPr>
        <w:t>für Pensionierte</w:t>
      </w:r>
    </w:p>
    <w:p w14:paraId="28203631" w14:textId="77777777" w:rsidR="00837749" w:rsidRPr="000C2E7E" w:rsidRDefault="00837749" w:rsidP="009F762B">
      <w:pPr>
        <w:spacing w:after="0" w:line="240" w:lineRule="auto"/>
        <w:jc w:val="both"/>
        <w:rPr>
          <w:rFonts w:cs="Arial"/>
          <w:sz w:val="21"/>
          <w:szCs w:val="21"/>
        </w:rPr>
      </w:pPr>
    </w:p>
    <w:p w14:paraId="457000C5" w14:textId="77777777" w:rsidR="009F762B" w:rsidRPr="00A666BC" w:rsidRDefault="00A666BC" w:rsidP="00012623">
      <w:pPr>
        <w:tabs>
          <w:tab w:val="left" w:pos="284"/>
        </w:tabs>
        <w:spacing w:after="60" w:line="240" w:lineRule="auto"/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>Was Sie mitbringen</w:t>
      </w:r>
    </w:p>
    <w:p w14:paraId="417390D4" w14:textId="652725A9" w:rsidR="001D7222" w:rsidRDefault="00036B2A" w:rsidP="001D7222">
      <w:pPr>
        <w:pStyle w:val="Listenabsatz"/>
        <w:numPr>
          <w:ilvl w:val="0"/>
          <w:numId w:val="32"/>
        </w:numPr>
        <w:tabs>
          <w:tab w:val="left" w:pos="284"/>
        </w:tabs>
        <w:ind w:left="284" w:hanging="284"/>
        <w:rPr>
          <w:rFonts w:cs="Arial"/>
        </w:rPr>
      </w:pPr>
      <w:r>
        <w:rPr>
          <w:rFonts w:cs="Arial"/>
        </w:rPr>
        <w:t>Berufserfahrung</w:t>
      </w:r>
      <w:r w:rsidR="00493FC7">
        <w:rPr>
          <w:rFonts w:cs="Arial"/>
        </w:rPr>
        <w:t xml:space="preserve"> als Bäcker/Bäckerin, </w:t>
      </w:r>
      <w:r>
        <w:rPr>
          <w:rFonts w:cs="Arial"/>
        </w:rPr>
        <w:t>Konditor/Konditorin oder Confiseur/Confiseurin</w:t>
      </w:r>
    </w:p>
    <w:p w14:paraId="28C6E4B5" w14:textId="5B119F05" w:rsidR="00810466" w:rsidRPr="00810466" w:rsidRDefault="00F82AC8" w:rsidP="007D628D">
      <w:pPr>
        <w:pStyle w:val="Listenabsatz"/>
        <w:numPr>
          <w:ilvl w:val="0"/>
          <w:numId w:val="32"/>
        </w:numPr>
        <w:tabs>
          <w:tab w:val="left" w:pos="284"/>
        </w:tabs>
        <w:ind w:left="284" w:hanging="284"/>
        <w:rPr>
          <w:rFonts w:cs="Arial"/>
        </w:rPr>
      </w:pPr>
      <w:r>
        <w:rPr>
          <w:rFonts w:cs="Arial"/>
        </w:rPr>
        <w:t xml:space="preserve">Freude am Herstellen von </w:t>
      </w:r>
      <w:r w:rsidR="001E2358">
        <w:rPr>
          <w:rFonts w:cs="Arial"/>
        </w:rPr>
        <w:t xml:space="preserve">Konditorei-, </w:t>
      </w:r>
      <w:proofErr w:type="spellStart"/>
      <w:r w:rsidR="001E2358">
        <w:rPr>
          <w:rFonts w:cs="Arial"/>
        </w:rPr>
        <w:t>Confiserieartikeln</w:t>
      </w:r>
      <w:proofErr w:type="spellEnd"/>
      <w:r w:rsidR="001E2358">
        <w:rPr>
          <w:rFonts w:cs="Arial"/>
        </w:rPr>
        <w:t xml:space="preserve"> </w:t>
      </w:r>
      <w:r w:rsidR="006B52FC">
        <w:rPr>
          <w:rFonts w:cs="Arial"/>
        </w:rPr>
        <w:t>und Kleinbroten</w:t>
      </w:r>
    </w:p>
    <w:p w14:paraId="51BEFC28" w14:textId="7B9F0822" w:rsidR="002F33C2" w:rsidRPr="007D628D" w:rsidRDefault="00C7625B" w:rsidP="007D628D">
      <w:pPr>
        <w:pStyle w:val="Listenabsatz"/>
        <w:numPr>
          <w:ilvl w:val="0"/>
          <w:numId w:val="32"/>
        </w:numPr>
        <w:tabs>
          <w:tab w:val="left" w:pos="284"/>
        </w:tabs>
        <w:ind w:left="284" w:hanging="284"/>
        <w:rPr>
          <w:rFonts w:cs="Arial"/>
        </w:rPr>
      </w:pPr>
      <w:r w:rsidRPr="00F95230">
        <w:rPr>
          <w:rFonts w:ascii="Arial" w:hAnsi="Arial" w:cs="Arial"/>
        </w:rPr>
        <w:t xml:space="preserve">Interesse </w:t>
      </w:r>
      <w:r w:rsidR="008931DB">
        <w:rPr>
          <w:rFonts w:ascii="Arial" w:hAnsi="Arial" w:cs="Arial"/>
        </w:rPr>
        <w:t xml:space="preserve">und </w:t>
      </w:r>
      <w:r w:rsidR="00BD3892">
        <w:rPr>
          <w:rFonts w:ascii="Arial" w:hAnsi="Arial" w:cs="Arial"/>
        </w:rPr>
        <w:t xml:space="preserve">Freude an der Zusammenarbeit </w:t>
      </w:r>
      <w:r w:rsidR="008931DB">
        <w:rPr>
          <w:rFonts w:ascii="Arial" w:hAnsi="Arial" w:cs="Arial"/>
        </w:rPr>
        <w:t>mit Menschen unterschiedlichster Herkunft und in teils schwierigen Lebenssituationen</w:t>
      </w:r>
    </w:p>
    <w:p w14:paraId="3A5778BB" w14:textId="4F131F1B" w:rsidR="00B760EA" w:rsidRDefault="00836ADA" w:rsidP="002D3A89">
      <w:pPr>
        <w:pStyle w:val="Listenabsatz"/>
        <w:numPr>
          <w:ilvl w:val="0"/>
          <w:numId w:val="32"/>
        </w:numPr>
        <w:tabs>
          <w:tab w:val="left" w:pos="284"/>
        </w:tabs>
        <w:ind w:left="284" w:hanging="284"/>
        <w:rPr>
          <w:rFonts w:cs="Arial"/>
        </w:rPr>
      </w:pPr>
      <w:r>
        <w:rPr>
          <w:rFonts w:cs="Arial"/>
        </w:rPr>
        <w:t xml:space="preserve">Bereitschaft, </w:t>
      </w:r>
      <w:r w:rsidRPr="00D97DDA">
        <w:rPr>
          <w:rFonts w:cs="Arial"/>
        </w:rPr>
        <w:t>das</w:t>
      </w:r>
      <w:r w:rsidR="00032934" w:rsidRPr="00D97DDA">
        <w:rPr>
          <w:rFonts w:cs="Arial"/>
        </w:rPr>
        <w:t xml:space="preserve"> </w:t>
      </w:r>
      <w:hyperlink r:id="rId11" w:history="1">
        <w:r w:rsidR="00032934" w:rsidRPr="00D97DDA">
          <w:rPr>
            <w:rStyle w:val="Hyperlink"/>
            <w:rFonts w:cs="Arial"/>
            <w:u w:val="none"/>
          </w:rPr>
          <w:t xml:space="preserve">Leitbild und </w:t>
        </w:r>
        <w:r w:rsidRPr="00D97DDA">
          <w:rPr>
            <w:rStyle w:val="Hyperlink"/>
            <w:rFonts w:cs="Arial"/>
            <w:u w:val="none"/>
          </w:rPr>
          <w:t>die</w:t>
        </w:r>
        <w:r w:rsidR="00032934" w:rsidRPr="00D97DDA">
          <w:rPr>
            <w:rStyle w:val="Hyperlink"/>
            <w:rFonts w:cs="Arial"/>
            <w:u w:val="none"/>
          </w:rPr>
          <w:t xml:space="preserve"> Werte der Stiftung Wendepunkt</w:t>
        </w:r>
      </w:hyperlink>
      <w:r w:rsidR="004346BA" w:rsidRPr="00D97DDA">
        <w:rPr>
          <w:rStyle w:val="Hyperlink"/>
          <w:rFonts w:cs="Arial"/>
          <w:u w:val="none"/>
        </w:rPr>
        <w:t xml:space="preserve"> </w:t>
      </w:r>
      <w:r w:rsidR="004346BA" w:rsidRPr="00D97DDA">
        <w:rPr>
          <w:rFonts w:cs="Arial"/>
        </w:rPr>
        <w:t>mitzutragen</w:t>
      </w:r>
    </w:p>
    <w:p w14:paraId="479A7510" w14:textId="77777777" w:rsidR="004346BA" w:rsidRPr="004346BA" w:rsidRDefault="004346BA" w:rsidP="004346BA">
      <w:pPr>
        <w:pStyle w:val="Listenabsatz"/>
        <w:tabs>
          <w:tab w:val="left" w:pos="284"/>
        </w:tabs>
        <w:ind w:left="284"/>
        <w:rPr>
          <w:rFonts w:cs="Arial"/>
        </w:rPr>
      </w:pPr>
    </w:p>
    <w:p w14:paraId="40BEBE35" w14:textId="77777777" w:rsidR="00192579" w:rsidRPr="00A666BC" w:rsidRDefault="00192579" w:rsidP="00012623">
      <w:pPr>
        <w:tabs>
          <w:tab w:val="left" w:pos="284"/>
        </w:tabs>
        <w:spacing w:after="60" w:line="240" w:lineRule="auto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Was Sie bewegen</w:t>
      </w:r>
    </w:p>
    <w:p w14:paraId="44C394DB" w14:textId="242A292E" w:rsidR="008E1DF0" w:rsidRPr="00402215" w:rsidRDefault="00621932" w:rsidP="007616E8">
      <w:pPr>
        <w:pStyle w:val="Listenabsatz"/>
        <w:numPr>
          <w:ilvl w:val="0"/>
          <w:numId w:val="32"/>
        </w:numPr>
        <w:ind w:left="284" w:hanging="284"/>
        <w:rPr>
          <w:rFonts w:cs="Arial"/>
        </w:rPr>
      </w:pPr>
      <w:r>
        <w:rPr>
          <w:rFonts w:ascii="Arial" w:hAnsi="Arial" w:cs="Arial"/>
        </w:rPr>
        <w:t>Zusammenarbeit mit</w:t>
      </w:r>
      <w:r w:rsidR="008E1DF0" w:rsidRPr="00F95230">
        <w:rPr>
          <w:rFonts w:ascii="Arial" w:hAnsi="Arial" w:cs="Arial"/>
        </w:rPr>
        <w:t xml:space="preserve"> Teilnehmerinnen und Teilnehmern: </w:t>
      </w:r>
      <w:r w:rsidR="00A63F8A">
        <w:rPr>
          <w:rFonts w:ascii="Arial" w:hAnsi="Arial" w:cs="Arial"/>
        </w:rPr>
        <w:t>Lernende</w:t>
      </w:r>
      <w:r w:rsidR="007F16FA">
        <w:rPr>
          <w:rFonts w:ascii="Arial" w:hAnsi="Arial" w:cs="Arial"/>
        </w:rPr>
        <w:t xml:space="preserve"> sowie erwachsene </w:t>
      </w:r>
      <w:r w:rsidR="008E1DF0" w:rsidRPr="00F95230">
        <w:rPr>
          <w:rFonts w:ascii="Arial" w:hAnsi="Arial" w:cs="Arial"/>
        </w:rPr>
        <w:t>Personen in einem Integrationsprogramm der Arbeitslosen- oder Invalidenversicherung</w:t>
      </w:r>
    </w:p>
    <w:p w14:paraId="34359D32" w14:textId="66F4C300" w:rsidR="00402215" w:rsidRPr="00E9377A" w:rsidRDefault="005257B6" w:rsidP="007616E8">
      <w:pPr>
        <w:pStyle w:val="Listenabsatz"/>
        <w:numPr>
          <w:ilvl w:val="0"/>
          <w:numId w:val="32"/>
        </w:numPr>
        <w:ind w:left="284" w:hanging="284"/>
        <w:rPr>
          <w:rFonts w:cs="Arial"/>
        </w:rPr>
      </w:pPr>
      <w:r>
        <w:rPr>
          <w:rFonts w:cs="Arial"/>
        </w:rPr>
        <w:t>Freude am Herstellen von Konditoreiprodukten in enger Zusammenarbeit mit den Teilnehmenden</w:t>
      </w:r>
    </w:p>
    <w:p w14:paraId="34B7A1B9" w14:textId="213514C8" w:rsidR="00905B38" w:rsidRPr="00905B38" w:rsidRDefault="002E4D9B" w:rsidP="00905B38">
      <w:pPr>
        <w:pStyle w:val="Listenabsatz"/>
        <w:numPr>
          <w:ilvl w:val="0"/>
          <w:numId w:val="32"/>
        </w:numPr>
        <w:ind w:left="284" w:hanging="284"/>
        <w:rPr>
          <w:rFonts w:cs="Arial"/>
        </w:rPr>
      </w:pPr>
      <w:r>
        <w:rPr>
          <w:rFonts w:ascii="Arial" w:hAnsi="Arial" w:cs="Arial"/>
        </w:rPr>
        <w:t xml:space="preserve">Planen, überwachen und optimieren der </w:t>
      </w:r>
      <w:r w:rsidR="00ED0788">
        <w:rPr>
          <w:rFonts w:ascii="Arial" w:hAnsi="Arial" w:cs="Arial"/>
        </w:rPr>
        <w:t>Arbeitsabläufe</w:t>
      </w:r>
    </w:p>
    <w:p w14:paraId="66BFE49A" w14:textId="5857389D" w:rsidR="00905B38" w:rsidRPr="00905B38" w:rsidRDefault="00ED0788" w:rsidP="00905B38">
      <w:pPr>
        <w:pStyle w:val="Listenabsatz"/>
        <w:numPr>
          <w:ilvl w:val="0"/>
          <w:numId w:val="32"/>
        </w:numPr>
        <w:ind w:left="284" w:hanging="284"/>
        <w:rPr>
          <w:rFonts w:cs="Arial"/>
        </w:rPr>
      </w:pPr>
      <w:r>
        <w:rPr>
          <w:rFonts w:cs="Arial"/>
        </w:rPr>
        <w:t>Einhalten und umsetzen der Hygienevorschriften</w:t>
      </w:r>
      <w:r w:rsidR="00905B38" w:rsidRPr="00905B38">
        <w:rPr>
          <w:rFonts w:cs="Arial"/>
        </w:rPr>
        <w:t xml:space="preserve"> </w:t>
      </w:r>
    </w:p>
    <w:p w14:paraId="17644ACD" w14:textId="77777777" w:rsidR="009F762B" w:rsidRPr="00F75937" w:rsidRDefault="009F762B" w:rsidP="009F762B">
      <w:pPr>
        <w:tabs>
          <w:tab w:val="left" w:pos="284"/>
        </w:tabs>
        <w:spacing w:after="0" w:line="240" w:lineRule="auto"/>
        <w:jc w:val="both"/>
        <w:rPr>
          <w:rFonts w:cs="Arial"/>
          <w:sz w:val="21"/>
          <w:szCs w:val="21"/>
        </w:rPr>
      </w:pPr>
    </w:p>
    <w:p w14:paraId="7D96537D" w14:textId="77777777" w:rsidR="009F762B" w:rsidRPr="00A666BC" w:rsidRDefault="00A666BC" w:rsidP="00012623">
      <w:pPr>
        <w:tabs>
          <w:tab w:val="left" w:pos="284"/>
        </w:tabs>
        <w:spacing w:after="60" w:line="240" w:lineRule="auto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Was Sie erwartet</w:t>
      </w:r>
    </w:p>
    <w:p w14:paraId="354AA6F1" w14:textId="1DFDB2CC" w:rsidR="009A23EE" w:rsidRDefault="00B8470D" w:rsidP="004B1CBD">
      <w:pPr>
        <w:pStyle w:val="Listenabsatz"/>
        <w:numPr>
          <w:ilvl w:val="0"/>
          <w:numId w:val="32"/>
        </w:numPr>
        <w:tabs>
          <w:tab w:val="left" w:pos="284"/>
        </w:tabs>
        <w:rPr>
          <w:rFonts w:cs="Arial"/>
        </w:rPr>
      </w:pPr>
      <w:bookmarkStart w:id="1" w:name="_Hlk112761918"/>
      <w:r>
        <w:rPr>
          <w:rFonts w:cs="Arial"/>
        </w:rPr>
        <w:t>Die Chance</w:t>
      </w:r>
      <w:r w:rsidR="00A40B4A">
        <w:rPr>
          <w:rFonts w:cs="Arial"/>
        </w:rPr>
        <w:t xml:space="preserve"> </w:t>
      </w:r>
      <w:r w:rsidR="009A23EE">
        <w:rPr>
          <w:rFonts w:cs="Arial"/>
        </w:rPr>
        <w:t>für einen</w:t>
      </w:r>
      <w:r w:rsidR="00A40B4A">
        <w:rPr>
          <w:rFonts w:cs="Arial"/>
        </w:rPr>
        <w:t xml:space="preserve"> </w:t>
      </w:r>
      <w:r w:rsidR="009A23EE">
        <w:rPr>
          <w:rFonts w:cs="Arial"/>
        </w:rPr>
        <w:t>befristeten Einblick in die Sozialbranche</w:t>
      </w:r>
    </w:p>
    <w:p w14:paraId="63627F03" w14:textId="0DC79366" w:rsidR="004B1CBD" w:rsidRDefault="009A23EE" w:rsidP="004B1CBD">
      <w:pPr>
        <w:pStyle w:val="Listenabsatz"/>
        <w:numPr>
          <w:ilvl w:val="0"/>
          <w:numId w:val="32"/>
        </w:numPr>
        <w:tabs>
          <w:tab w:val="left" w:pos="284"/>
        </w:tabs>
        <w:rPr>
          <w:rFonts w:cs="Arial"/>
        </w:rPr>
      </w:pPr>
      <w:r>
        <w:rPr>
          <w:rFonts w:cs="Arial"/>
        </w:rPr>
        <w:t xml:space="preserve">Die Möglichkeit, </w:t>
      </w:r>
      <w:r w:rsidR="00EF0A95">
        <w:rPr>
          <w:rFonts w:cs="Arial"/>
        </w:rPr>
        <w:t xml:space="preserve">im Leben von Menschen </w:t>
      </w:r>
      <w:r w:rsidR="000C4923">
        <w:rPr>
          <w:rFonts w:cs="Arial"/>
        </w:rPr>
        <w:t>wirkungsvoll</w:t>
      </w:r>
      <w:r w:rsidR="00EF0A95">
        <w:rPr>
          <w:rFonts w:cs="Arial"/>
        </w:rPr>
        <w:t>e</w:t>
      </w:r>
      <w:r w:rsidR="000C4923">
        <w:rPr>
          <w:rFonts w:cs="Arial"/>
        </w:rPr>
        <w:t xml:space="preserve"> Spuren zu hinterlassen</w:t>
      </w:r>
    </w:p>
    <w:p w14:paraId="32288E49" w14:textId="31811FD7" w:rsidR="004E44E3" w:rsidRPr="00C23C3D" w:rsidRDefault="004B1CBD" w:rsidP="00C23C3D">
      <w:pPr>
        <w:pStyle w:val="Listenabsatz"/>
        <w:numPr>
          <w:ilvl w:val="0"/>
          <w:numId w:val="32"/>
        </w:numPr>
        <w:tabs>
          <w:tab w:val="left" w:pos="284"/>
        </w:tabs>
        <w:rPr>
          <w:rFonts w:cs="Arial"/>
        </w:rPr>
      </w:pPr>
      <w:r w:rsidRPr="004B1CBD">
        <w:rPr>
          <w:rFonts w:cs="Arial"/>
        </w:rPr>
        <w:t>Belebendes und wertschätzendes Unterwegssein mit den Teamkolleginnen und -kollegen</w:t>
      </w:r>
    </w:p>
    <w:p w14:paraId="406B3108" w14:textId="654F66D3" w:rsidR="00622CE3" w:rsidRPr="004051AC" w:rsidRDefault="004051AC" w:rsidP="004051AC">
      <w:pPr>
        <w:pStyle w:val="Listenabsatz"/>
        <w:numPr>
          <w:ilvl w:val="0"/>
          <w:numId w:val="32"/>
        </w:numPr>
        <w:tabs>
          <w:tab w:val="left" w:pos="284"/>
        </w:tabs>
        <w:rPr>
          <w:rFonts w:cs="Arial"/>
        </w:rPr>
      </w:pPr>
      <w:r>
        <w:rPr>
          <w:rFonts w:cs="Arial"/>
        </w:rPr>
        <w:t>Mitwirkung</w:t>
      </w:r>
      <w:r w:rsidRPr="00B3402F">
        <w:rPr>
          <w:rFonts w:cs="Arial"/>
        </w:rPr>
        <w:t xml:space="preserve"> in einer innovativen und dynamischen Non-Profit-Organisation</w:t>
      </w:r>
    </w:p>
    <w:p w14:paraId="1E79EA0C" w14:textId="74EB68F6" w:rsidR="00B3402F" w:rsidRPr="004E44E3" w:rsidRDefault="00B3402F" w:rsidP="004E44E3">
      <w:pPr>
        <w:pStyle w:val="Listenabsatz"/>
        <w:numPr>
          <w:ilvl w:val="0"/>
          <w:numId w:val="32"/>
        </w:numPr>
        <w:tabs>
          <w:tab w:val="left" w:pos="284"/>
        </w:tabs>
        <w:rPr>
          <w:rFonts w:cs="Arial"/>
        </w:rPr>
      </w:pPr>
      <w:r w:rsidRPr="00B3402F">
        <w:rPr>
          <w:rFonts w:cs="Arial"/>
        </w:rPr>
        <w:t xml:space="preserve">Hohe Sinnhaftigkeit in </w:t>
      </w:r>
      <w:r w:rsidR="00E60389">
        <w:rPr>
          <w:rFonts w:cs="Arial"/>
        </w:rPr>
        <w:t>einer</w:t>
      </w:r>
      <w:r w:rsidR="00C624A2">
        <w:rPr>
          <w:rFonts w:cs="Arial"/>
        </w:rPr>
        <w:t xml:space="preserve"> </w:t>
      </w:r>
      <w:r w:rsidRPr="004E44E3">
        <w:rPr>
          <w:rFonts w:cs="Arial"/>
        </w:rPr>
        <w:t xml:space="preserve">gesellschaftsrelevanten </w:t>
      </w:r>
      <w:r w:rsidR="00C624A2" w:rsidRPr="004E44E3">
        <w:rPr>
          <w:rFonts w:cs="Arial"/>
        </w:rPr>
        <w:t>Tätigkeit</w:t>
      </w:r>
    </w:p>
    <w:bookmarkEnd w:id="1"/>
    <w:p w14:paraId="205A8BA7" w14:textId="77777777" w:rsidR="006C2706" w:rsidRPr="00C970D7" w:rsidRDefault="006C2706" w:rsidP="0094411F">
      <w:pPr>
        <w:tabs>
          <w:tab w:val="left" w:pos="284"/>
        </w:tabs>
        <w:spacing w:after="0" w:line="240" w:lineRule="auto"/>
        <w:rPr>
          <w:rFonts w:cs="Arial"/>
          <w:sz w:val="21"/>
          <w:szCs w:val="21"/>
        </w:rPr>
      </w:pPr>
    </w:p>
    <w:p w14:paraId="07DF4251" w14:textId="3CF9684B" w:rsidR="00074431" w:rsidRPr="00E40ACF" w:rsidRDefault="00074431" w:rsidP="00074431">
      <w:pPr>
        <w:tabs>
          <w:tab w:val="left" w:pos="284"/>
        </w:tabs>
        <w:spacing w:after="0" w:line="240" w:lineRule="auto"/>
        <w:rPr>
          <w:rStyle w:val="ui-provider"/>
          <w:sz w:val="21"/>
          <w:szCs w:val="21"/>
        </w:rPr>
      </w:pPr>
      <w:bookmarkStart w:id="2" w:name="_Hlk112768873"/>
      <w:bookmarkStart w:id="3" w:name="_Hlk112768828"/>
      <w:r w:rsidRPr="00E40ACF">
        <w:rPr>
          <w:rFonts w:cs="Arial"/>
          <w:sz w:val="21"/>
          <w:szCs w:val="21"/>
        </w:rPr>
        <w:t xml:space="preserve">Weitere Informationen zur Unternehmung finden Sie unter </w:t>
      </w:r>
      <w:r>
        <w:rPr>
          <w:rFonts w:cs="Arial"/>
          <w:sz w:val="21"/>
          <w:szCs w:val="21"/>
        </w:rPr>
        <w:t xml:space="preserve">www.wende.ch. </w:t>
      </w:r>
      <w:r w:rsidRPr="00E40ACF">
        <w:rPr>
          <w:rStyle w:val="ui-provider"/>
          <w:sz w:val="21"/>
          <w:szCs w:val="21"/>
        </w:rPr>
        <w:t xml:space="preserve">Bei Fragen zur Stelle gibt </w:t>
      </w:r>
      <w:r w:rsidR="006561E8">
        <w:rPr>
          <w:rStyle w:val="ui-provider"/>
          <w:sz w:val="21"/>
          <w:szCs w:val="21"/>
        </w:rPr>
        <w:t xml:space="preserve">Ihnen </w:t>
      </w:r>
      <w:r w:rsidR="00480AA0">
        <w:rPr>
          <w:rStyle w:val="ui-provider"/>
          <w:sz w:val="21"/>
          <w:szCs w:val="21"/>
        </w:rPr>
        <w:t>Jürg Klaus</w:t>
      </w:r>
      <w:r w:rsidRPr="00E40ACF">
        <w:rPr>
          <w:rStyle w:val="ui-provider"/>
          <w:sz w:val="21"/>
          <w:szCs w:val="21"/>
        </w:rPr>
        <w:t xml:space="preserve">, </w:t>
      </w:r>
      <w:r w:rsidR="00016647">
        <w:rPr>
          <w:rStyle w:val="ui-provider"/>
          <w:sz w:val="21"/>
          <w:szCs w:val="21"/>
        </w:rPr>
        <w:t>Bereichsleiter Konditorei</w:t>
      </w:r>
      <w:r w:rsidRPr="00E40ACF">
        <w:rPr>
          <w:rStyle w:val="ui-provider"/>
          <w:sz w:val="21"/>
          <w:szCs w:val="21"/>
        </w:rPr>
        <w:t xml:space="preserve">, gerne Auskunft via Tel. 062 </w:t>
      </w:r>
      <w:r w:rsidR="009C563D">
        <w:rPr>
          <w:rStyle w:val="ui-provider"/>
          <w:sz w:val="21"/>
          <w:szCs w:val="21"/>
        </w:rPr>
        <w:t>737 17 10</w:t>
      </w:r>
      <w:r w:rsidRPr="00E40ACF">
        <w:rPr>
          <w:rStyle w:val="ui-provider"/>
          <w:sz w:val="21"/>
          <w:szCs w:val="21"/>
        </w:rPr>
        <w:t>.</w:t>
      </w:r>
    </w:p>
    <w:p w14:paraId="1AFFCD3C" w14:textId="77777777" w:rsidR="00074431" w:rsidRPr="00E40ACF" w:rsidRDefault="00074431" w:rsidP="00074431">
      <w:pPr>
        <w:tabs>
          <w:tab w:val="left" w:pos="284"/>
        </w:tabs>
        <w:spacing w:after="0" w:line="240" w:lineRule="auto"/>
        <w:rPr>
          <w:rFonts w:cs="Arial"/>
          <w:sz w:val="21"/>
          <w:szCs w:val="21"/>
        </w:rPr>
      </w:pPr>
    </w:p>
    <w:bookmarkEnd w:id="2"/>
    <w:p w14:paraId="29C8D89B" w14:textId="74E99A12" w:rsidR="00074431" w:rsidRPr="009275F3" w:rsidRDefault="00074431" w:rsidP="00A6252B">
      <w:pPr>
        <w:tabs>
          <w:tab w:val="left" w:pos="284"/>
        </w:tabs>
        <w:spacing w:after="60" w:line="240" w:lineRule="auto"/>
        <w:rPr>
          <w:rFonts w:cs="Arial"/>
          <w:sz w:val="21"/>
          <w:szCs w:val="21"/>
        </w:rPr>
      </w:pPr>
      <w:r w:rsidRPr="009275F3">
        <w:rPr>
          <w:rFonts w:cs="Arial"/>
          <w:sz w:val="21"/>
          <w:szCs w:val="21"/>
        </w:rPr>
        <w:t xml:space="preserve">Inspiriert, mit uns die Zukunft zu gestalten und in Menschen und deren Wendepunkte zu investieren? Senden Sie Ihre Unterlagen per E-Mail an </w:t>
      </w:r>
      <w:hyperlink r:id="rId12" w:history="1">
        <w:r w:rsidRPr="00A6252B">
          <w:t>stellen@wende.ch</w:t>
        </w:r>
      </w:hyperlink>
      <w:r w:rsidRPr="009275F3">
        <w:rPr>
          <w:rFonts w:cs="Arial"/>
          <w:sz w:val="21"/>
          <w:szCs w:val="21"/>
        </w:rPr>
        <w:t xml:space="preserve"> oder an untenstehende Postadresse. Wir freuen uns auf Ihre Bewerbung.</w:t>
      </w:r>
    </w:p>
    <w:p w14:paraId="5291D529" w14:textId="79C1A3F5" w:rsidR="009F762B" w:rsidRPr="00031369" w:rsidRDefault="009F762B" w:rsidP="002459C9">
      <w:pPr>
        <w:tabs>
          <w:tab w:val="left" w:pos="284"/>
        </w:tabs>
        <w:spacing w:after="0" w:line="240" w:lineRule="auto"/>
        <w:rPr>
          <w:rFonts w:cs="Arial"/>
          <w:sz w:val="21"/>
          <w:szCs w:val="21"/>
        </w:rPr>
      </w:pPr>
    </w:p>
    <w:bookmarkEnd w:id="3"/>
    <w:p w14:paraId="3FAB7696" w14:textId="77777777" w:rsidR="009F762B" w:rsidRPr="0094411F" w:rsidRDefault="009F762B" w:rsidP="00A666BC">
      <w:pPr>
        <w:spacing w:after="0" w:line="240" w:lineRule="auto"/>
        <w:rPr>
          <w:rFonts w:cs="Arial"/>
          <w:szCs w:val="20"/>
        </w:rPr>
      </w:pPr>
    </w:p>
    <w:p w14:paraId="2FF13987" w14:textId="64D111B4" w:rsidR="00264001" w:rsidRDefault="00A332FC" w:rsidP="00973FB4">
      <w:pPr>
        <w:rPr>
          <w:rFonts w:cs="Arial"/>
          <w:b/>
          <w:bCs/>
          <w:sz w:val="21"/>
          <w:szCs w:val="21"/>
        </w:rPr>
      </w:pPr>
      <w:r w:rsidRPr="00F954F5">
        <w:rPr>
          <w:rFonts w:cs="Arial"/>
          <w:b/>
          <w:bCs/>
          <w:noProof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5438AC22" wp14:editId="1D30881E">
            <wp:simplePos x="0" y="0"/>
            <wp:positionH relativeFrom="page">
              <wp:align>right</wp:align>
            </wp:positionH>
            <wp:positionV relativeFrom="page">
              <wp:posOffset>8664575</wp:posOffset>
            </wp:positionV>
            <wp:extent cx="8111490" cy="2027555"/>
            <wp:effectExtent l="0" t="0" r="381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1490" cy="2027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54F5">
        <w:rPr>
          <w:rFonts w:cs="Arial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9E2B2B9" wp14:editId="38EF5C84">
                <wp:simplePos x="0" y="0"/>
                <wp:positionH relativeFrom="margin">
                  <wp:align>left</wp:align>
                </wp:positionH>
                <wp:positionV relativeFrom="bottomMargin">
                  <wp:posOffset>-37782</wp:posOffset>
                </wp:positionV>
                <wp:extent cx="2398395" cy="276225"/>
                <wp:effectExtent l="0" t="0" r="1905" b="952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839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8F1552" w14:textId="77777777" w:rsidR="00A332FC" w:rsidRPr="0000217A" w:rsidRDefault="00A332FC" w:rsidP="00A332FC">
                            <w:pPr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00217A"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  <w:t>Arbeiten mit Sinn | wende.ch/mitarbeiten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2B2B9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0;margin-top:-2.95pt;width:188.85pt;height:21.75pt;z-index:251658241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" filled="f" stroked="f" strokeweight=".5pt">
                <v:textbox inset="0,0,0,0">
                  <w:txbxContent>
                    <w:p w14:paraId="7D8F1552" w14:textId="77777777" w:rsidR="00A332FC" w:rsidRPr="0000217A" w:rsidRDefault="00A332FC" w:rsidP="00A332FC">
                      <w:pPr>
                        <w:rPr>
                          <w:color w:val="FFFFFF" w:themeColor="background1"/>
                          <w:sz w:val="21"/>
                          <w:szCs w:val="21"/>
                        </w:rPr>
                      </w:pPr>
                      <w:r w:rsidRPr="0000217A">
                        <w:rPr>
                          <w:color w:val="FFFFFF" w:themeColor="background1"/>
                          <w:sz w:val="21"/>
                          <w:szCs w:val="21"/>
                        </w:rPr>
                        <w:t>Arbeiten mit Sinn | wende.ch/mitarbeiten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03ABD" w:rsidRPr="00751550">
        <w:rPr>
          <w:rFonts w:cs="Arial"/>
          <w:b/>
          <w:bCs/>
          <w:sz w:val="21"/>
          <w:szCs w:val="21"/>
        </w:rPr>
        <w:t>Stiftung Wendepunkt | Personal | Schlüsselring 10 | 5037 Muhen | 062 737 55 80</w:t>
      </w:r>
    </w:p>
    <w:sectPr w:rsidR="00264001" w:rsidSect="00457E61">
      <w:headerReference w:type="default" r:id="rId14"/>
      <w:pgSz w:w="11906" w:h="16838" w:code="9"/>
      <w:pgMar w:top="1985" w:right="1021" w:bottom="680" w:left="102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CDC82" w14:textId="77777777" w:rsidR="00853E76" w:rsidRDefault="00853E76" w:rsidP="00F91D37">
      <w:r>
        <w:separator/>
      </w:r>
    </w:p>
  </w:endnote>
  <w:endnote w:type="continuationSeparator" w:id="0">
    <w:p w14:paraId="7EDE2120" w14:textId="77777777" w:rsidR="00853E76" w:rsidRDefault="00853E76" w:rsidP="00F91D37">
      <w:r>
        <w:continuationSeparator/>
      </w:r>
    </w:p>
  </w:endnote>
  <w:endnote w:type="continuationNotice" w:id="1">
    <w:p w14:paraId="4D4E0CFD" w14:textId="77777777" w:rsidR="00853E76" w:rsidRDefault="00853E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38F9B" w14:textId="77777777" w:rsidR="00853E76" w:rsidRDefault="00853E76" w:rsidP="00F91D37">
      <w:r>
        <w:separator/>
      </w:r>
    </w:p>
  </w:footnote>
  <w:footnote w:type="continuationSeparator" w:id="0">
    <w:p w14:paraId="20C2DE0F" w14:textId="77777777" w:rsidR="00853E76" w:rsidRDefault="00853E76" w:rsidP="00F91D37">
      <w:r>
        <w:continuationSeparator/>
      </w:r>
    </w:p>
  </w:footnote>
  <w:footnote w:type="continuationNotice" w:id="1">
    <w:p w14:paraId="62E61172" w14:textId="77777777" w:rsidR="00853E76" w:rsidRDefault="00853E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DBB48" w14:textId="77777777" w:rsidR="00E530BE" w:rsidRDefault="009F762B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306616" wp14:editId="40C91749">
          <wp:simplePos x="0" y="0"/>
          <wp:positionH relativeFrom="margin">
            <wp:posOffset>952</wp:posOffset>
          </wp:positionH>
          <wp:positionV relativeFrom="paragraph">
            <wp:posOffset>-44450</wp:posOffset>
          </wp:positionV>
          <wp:extent cx="1872000" cy="426827"/>
          <wp:effectExtent l="0" t="0" r="0" b="0"/>
          <wp:wrapNone/>
          <wp:docPr id="403591732" name="Grafik 4035917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4268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905AC"/>
    <w:multiLevelType w:val="multilevel"/>
    <w:tmpl w:val="E72E52CA"/>
    <w:lvl w:ilvl="0">
      <w:start w:val="1"/>
      <w:numFmt w:val="bullet"/>
      <w:lvlText w:val="‒"/>
      <w:lvlJc w:val="left"/>
      <w:pPr>
        <w:ind w:left="284" w:hanging="284"/>
      </w:pPr>
      <w:rPr>
        <w:rFonts w:ascii="Calibri" w:hAnsi="Calibri" w:cs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78F0B93"/>
    <w:multiLevelType w:val="hybridMultilevel"/>
    <w:tmpl w:val="0132547C"/>
    <w:lvl w:ilvl="0" w:tplc="91ECB1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716B7"/>
    <w:multiLevelType w:val="multilevel"/>
    <w:tmpl w:val="40E63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787C45"/>
    <w:multiLevelType w:val="multilevel"/>
    <w:tmpl w:val="5B264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D46FD"/>
    <w:multiLevelType w:val="multilevel"/>
    <w:tmpl w:val="3B4E87BE"/>
    <w:lvl w:ilvl="0">
      <w:start w:val="1"/>
      <w:numFmt w:val="decimal"/>
      <w:pStyle w:val="berschrift1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tabs>
          <w:tab w:val="num" w:pos="425"/>
        </w:tabs>
        <w:ind w:left="284" w:hanging="284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tabs>
          <w:tab w:val="num" w:pos="851"/>
        </w:tabs>
        <w:ind w:left="709" w:hanging="425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1559"/>
        </w:tabs>
        <w:ind w:left="1276" w:hanging="567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284" w:hanging="284"/>
      </w:pPr>
      <w:rPr>
        <w:rFonts w:hint="default"/>
      </w:rPr>
    </w:lvl>
  </w:abstractNum>
  <w:abstractNum w:abstractNumId="22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B117D2"/>
    <w:multiLevelType w:val="hybridMultilevel"/>
    <w:tmpl w:val="BD6C65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1A65A38"/>
    <w:multiLevelType w:val="multilevel"/>
    <w:tmpl w:val="BA70D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5676AF8"/>
    <w:multiLevelType w:val="hybridMultilevel"/>
    <w:tmpl w:val="8C6C8BC6"/>
    <w:lvl w:ilvl="0" w:tplc="B70856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1A7"/>
        <w:sz w:val="2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567DC3"/>
    <w:multiLevelType w:val="multilevel"/>
    <w:tmpl w:val="C6CAE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E06DE1"/>
    <w:multiLevelType w:val="multilevel"/>
    <w:tmpl w:val="D012E9A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B2954FA"/>
    <w:multiLevelType w:val="multilevel"/>
    <w:tmpl w:val="9B2EC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C51A5"/>
    <w:multiLevelType w:val="hybridMultilevel"/>
    <w:tmpl w:val="DD44364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611453D"/>
    <w:multiLevelType w:val="hybridMultilevel"/>
    <w:tmpl w:val="2DA0B012"/>
    <w:lvl w:ilvl="0" w:tplc="50622B00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BDA3EB0"/>
    <w:multiLevelType w:val="multilevel"/>
    <w:tmpl w:val="33E8A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DF0842"/>
    <w:multiLevelType w:val="multilevel"/>
    <w:tmpl w:val="04B28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756367">
    <w:abstractNumId w:val="9"/>
  </w:num>
  <w:num w:numId="2" w16cid:durableId="352846144">
    <w:abstractNumId w:val="7"/>
  </w:num>
  <w:num w:numId="3" w16cid:durableId="1526334371">
    <w:abstractNumId w:val="6"/>
  </w:num>
  <w:num w:numId="4" w16cid:durableId="329454819">
    <w:abstractNumId w:val="5"/>
  </w:num>
  <w:num w:numId="5" w16cid:durableId="1487013312">
    <w:abstractNumId w:val="4"/>
  </w:num>
  <w:num w:numId="6" w16cid:durableId="1284113557">
    <w:abstractNumId w:val="8"/>
  </w:num>
  <w:num w:numId="7" w16cid:durableId="15233341">
    <w:abstractNumId w:val="3"/>
  </w:num>
  <w:num w:numId="8" w16cid:durableId="1747220037">
    <w:abstractNumId w:val="2"/>
  </w:num>
  <w:num w:numId="9" w16cid:durableId="1358698838">
    <w:abstractNumId w:val="1"/>
  </w:num>
  <w:num w:numId="10" w16cid:durableId="982348300">
    <w:abstractNumId w:val="0"/>
  </w:num>
  <w:num w:numId="11" w16cid:durableId="1670592607">
    <w:abstractNumId w:val="33"/>
  </w:num>
  <w:num w:numId="12" w16cid:durableId="1698046346">
    <w:abstractNumId w:val="22"/>
  </w:num>
  <w:num w:numId="13" w16cid:durableId="1076318035">
    <w:abstractNumId w:val="19"/>
  </w:num>
  <w:num w:numId="14" w16cid:durableId="870799223">
    <w:abstractNumId w:val="39"/>
  </w:num>
  <w:num w:numId="15" w16cid:durableId="665279667">
    <w:abstractNumId w:val="35"/>
  </w:num>
  <w:num w:numId="16" w16cid:durableId="646128085">
    <w:abstractNumId w:val="13"/>
  </w:num>
  <w:num w:numId="17" w16cid:durableId="1960381513">
    <w:abstractNumId w:val="20"/>
  </w:num>
  <w:num w:numId="18" w16cid:durableId="17656079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1588035">
    <w:abstractNumId w:val="31"/>
  </w:num>
  <w:num w:numId="20" w16cid:durableId="1337421834">
    <w:abstractNumId w:val="18"/>
  </w:num>
  <w:num w:numId="21" w16cid:durableId="1618023182">
    <w:abstractNumId w:val="27"/>
  </w:num>
  <w:num w:numId="22" w16cid:durableId="1009603396">
    <w:abstractNumId w:val="25"/>
  </w:num>
  <w:num w:numId="23" w16cid:durableId="1601990501">
    <w:abstractNumId w:val="14"/>
  </w:num>
  <w:num w:numId="24" w16cid:durableId="917254883">
    <w:abstractNumId w:val="21"/>
  </w:num>
  <w:num w:numId="25" w16cid:durableId="976229263">
    <w:abstractNumId w:val="29"/>
  </w:num>
  <w:num w:numId="26" w16cid:durableId="1289504966">
    <w:abstractNumId w:val="23"/>
  </w:num>
  <w:num w:numId="27" w16cid:durableId="1730181146">
    <w:abstractNumId w:val="15"/>
  </w:num>
  <w:num w:numId="28" w16cid:durableId="1936472450">
    <w:abstractNumId w:val="12"/>
  </w:num>
  <w:num w:numId="29" w16cid:durableId="716390969">
    <w:abstractNumId w:val="24"/>
  </w:num>
  <w:num w:numId="30" w16cid:durableId="63844381">
    <w:abstractNumId w:val="10"/>
  </w:num>
  <w:num w:numId="31" w16cid:durableId="959338904">
    <w:abstractNumId w:val="34"/>
  </w:num>
  <w:num w:numId="32" w16cid:durableId="1820730231">
    <w:abstractNumId w:val="28"/>
  </w:num>
  <w:num w:numId="33" w16cid:durableId="2082438341">
    <w:abstractNumId w:val="26"/>
  </w:num>
  <w:num w:numId="34" w16cid:durableId="1158813702">
    <w:abstractNumId w:val="30"/>
  </w:num>
  <w:num w:numId="35" w16cid:durableId="1972244800">
    <w:abstractNumId w:val="17"/>
  </w:num>
  <w:num w:numId="36" w16cid:durableId="422458265">
    <w:abstractNumId w:val="16"/>
  </w:num>
  <w:num w:numId="37" w16cid:durableId="1127502165">
    <w:abstractNumId w:val="32"/>
  </w:num>
  <w:num w:numId="38" w16cid:durableId="331102840">
    <w:abstractNumId w:val="37"/>
  </w:num>
  <w:num w:numId="39" w16cid:durableId="353574717">
    <w:abstractNumId w:val="38"/>
  </w:num>
  <w:num w:numId="40" w16cid:durableId="716514006">
    <w:abstractNumId w:val="36"/>
  </w:num>
  <w:num w:numId="41" w16cid:durableId="4628457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activeWritingStyle w:appName="MSWord" w:lang="de-CH" w:vendorID="64" w:dllVersion="0" w:nlCheck="1" w:checkStyle="0"/>
  <w:proofState w:spelling="clean" w:grammar="clean"/>
  <w:attachedTemplate r:id="rId1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4A"/>
    <w:rsid w:val="0000217A"/>
    <w:rsid w:val="00002978"/>
    <w:rsid w:val="0001010F"/>
    <w:rsid w:val="00012623"/>
    <w:rsid w:val="000155C1"/>
    <w:rsid w:val="00016647"/>
    <w:rsid w:val="00016AC4"/>
    <w:rsid w:val="0002216B"/>
    <w:rsid w:val="00025CEC"/>
    <w:rsid w:val="000266B7"/>
    <w:rsid w:val="00030480"/>
    <w:rsid w:val="00031369"/>
    <w:rsid w:val="00032498"/>
    <w:rsid w:val="00032934"/>
    <w:rsid w:val="00032B92"/>
    <w:rsid w:val="00035330"/>
    <w:rsid w:val="00036B2A"/>
    <w:rsid w:val="000409C8"/>
    <w:rsid w:val="00041700"/>
    <w:rsid w:val="000418E4"/>
    <w:rsid w:val="00043D9F"/>
    <w:rsid w:val="00057EBE"/>
    <w:rsid w:val="00062DA7"/>
    <w:rsid w:val="00063BC2"/>
    <w:rsid w:val="00064197"/>
    <w:rsid w:val="000701F1"/>
    <w:rsid w:val="00071780"/>
    <w:rsid w:val="00074431"/>
    <w:rsid w:val="000803EB"/>
    <w:rsid w:val="0008608B"/>
    <w:rsid w:val="00090380"/>
    <w:rsid w:val="00096E8E"/>
    <w:rsid w:val="000A024B"/>
    <w:rsid w:val="000A1884"/>
    <w:rsid w:val="000A24EC"/>
    <w:rsid w:val="000A64FA"/>
    <w:rsid w:val="000B183F"/>
    <w:rsid w:val="000B595D"/>
    <w:rsid w:val="000B7FE0"/>
    <w:rsid w:val="000C2E7E"/>
    <w:rsid w:val="000C4923"/>
    <w:rsid w:val="000C49C1"/>
    <w:rsid w:val="000D01AE"/>
    <w:rsid w:val="000D0EC7"/>
    <w:rsid w:val="000D1743"/>
    <w:rsid w:val="000D1BB6"/>
    <w:rsid w:val="000D4AD8"/>
    <w:rsid w:val="000D7548"/>
    <w:rsid w:val="000E64D0"/>
    <w:rsid w:val="000E7543"/>
    <w:rsid w:val="000E756F"/>
    <w:rsid w:val="000F1C9C"/>
    <w:rsid w:val="000F1D2B"/>
    <w:rsid w:val="000F3A52"/>
    <w:rsid w:val="0010021F"/>
    <w:rsid w:val="00102345"/>
    <w:rsid w:val="00106688"/>
    <w:rsid w:val="001075AA"/>
    <w:rsid w:val="00107F09"/>
    <w:rsid w:val="001134C7"/>
    <w:rsid w:val="00113CB8"/>
    <w:rsid w:val="0012001B"/>
    <w:rsid w:val="0012151C"/>
    <w:rsid w:val="001221B4"/>
    <w:rsid w:val="00123991"/>
    <w:rsid w:val="00127409"/>
    <w:rsid w:val="00127BBA"/>
    <w:rsid w:val="0013085A"/>
    <w:rsid w:val="00133CFB"/>
    <w:rsid w:val="001375AB"/>
    <w:rsid w:val="0014026C"/>
    <w:rsid w:val="001417CB"/>
    <w:rsid w:val="00142F9E"/>
    <w:rsid w:val="00144122"/>
    <w:rsid w:val="00154677"/>
    <w:rsid w:val="001551A5"/>
    <w:rsid w:val="00156B29"/>
    <w:rsid w:val="00157ECA"/>
    <w:rsid w:val="0016774B"/>
    <w:rsid w:val="00167916"/>
    <w:rsid w:val="00170453"/>
    <w:rsid w:val="00171870"/>
    <w:rsid w:val="001865DF"/>
    <w:rsid w:val="00192579"/>
    <w:rsid w:val="001A30C9"/>
    <w:rsid w:val="001A3606"/>
    <w:rsid w:val="001A43BD"/>
    <w:rsid w:val="001D7222"/>
    <w:rsid w:val="001E2358"/>
    <w:rsid w:val="001E2F15"/>
    <w:rsid w:val="001E73F4"/>
    <w:rsid w:val="001F0157"/>
    <w:rsid w:val="001F3ED6"/>
    <w:rsid w:val="001F47EA"/>
    <w:rsid w:val="001F4A7E"/>
    <w:rsid w:val="001F4B8C"/>
    <w:rsid w:val="001F4F9B"/>
    <w:rsid w:val="00202D12"/>
    <w:rsid w:val="00204ACB"/>
    <w:rsid w:val="00205A1D"/>
    <w:rsid w:val="002069EA"/>
    <w:rsid w:val="00226737"/>
    <w:rsid w:val="0022685B"/>
    <w:rsid w:val="00226E56"/>
    <w:rsid w:val="00227C56"/>
    <w:rsid w:val="0023018C"/>
    <w:rsid w:val="0023205B"/>
    <w:rsid w:val="00234153"/>
    <w:rsid w:val="00236CCD"/>
    <w:rsid w:val="00245952"/>
    <w:rsid w:val="002459C9"/>
    <w:rsid w:val="002466D7"/>
    <w:rsid w:val="00247905"/>
    <w:rsid w:val="002554B2"/>
    <w:rsid w:val="0025644A"/>
    <w:rsid w:val="00264001"/>
    <w:rsid w:val="00267517"/>
    <w:rsid w:val="00267F71"/>
    <w:rsid w:val="00267FB9"/>
    <w:rsid w:val="002726D9"/>
    <w:rsid w:val="00283995"/>
    <w:rsid w:val="00290E37"/>
    <w:rsid w:val="00292375"/>
    <w:rsid w:val="0029287C"/>
    <w:rsid w:val="00293539"/>
    <w:rsid w:val="00294F16"/>
    <w:rsid w:val="00296F20"/>
    <w:rsid w:val="002A42CB"/>
    <w:rsid w:val="002A6824"/>
    <w:rsid w:val="002B551B"/>
    <w:rsid w:val="002B6636"/>
    <w:rsid w:val="002B7C88"/>
    <w:rsid w:val="002C0F6C"/>
    <w:rsid w:val="002C163B"/>
    <w:rsid w:val="002C2CF1"/>
    <w:rsid w:val="002D0223"/>
    <w:rsid w:val="002D13E2"/>
    <w:rsid w:val="002D272F"/>
    <w:rsid w:val="002D38AE"/>
    <w:rsid w:val="002D3A89"/>
    <w:rsid w:val="002D6374"/>
    <w:rsid w:val="002D709C"/>
    <w:rsid w:val="002E4D9B"/>
    <w:rsid w:val="002E4F56"/>
    <w:rsid w:val="002F06AA"/>
    <w:rsid w:val="002F33C2"/>
    <w:rsid w:val="002F68A2"/>
    <w:rsid w:val="0030245A"/>
    <w:rsid w:val="0030330E"/>
    <w:rsid w:val="00303B73"/>
    <w:rsid w:val="003133A3"/>
    <w:rsid w:val="0032330D"/>
    <w:rsid w:val="00324BD3"/>
    <w:rsid w:val="003308F7"/>
    <w:rsid w:val="00333A1B"/>
    <w:rsid w:val="00336945"/>
    <w:rsid w:val="0035001C"/>
    <w:rsid w:val="003514EE"/>
    <w:rsid w:val="00360582"/>
    <w:rsid w:val="00363671"/>
    <w:rsid w:val="00364EE3"/>
    <w:rsid w:val="003734D0"/>
    <w:rsid w:val="003736B4"/>
    <w:rsid w:val="00373839"/>
    <w:rsid w:val="003757E4"/>
    <w:rsid w:val="00375834"/>
    <w:rsid w:val="003861AC"/>
    <w:rsid w:val="0039124E"/>
    <w:rsid w:val="003A295B"/>
    <w:rsid w:val="003B0276"/>
    <w:rsid w:val="003B594E"/>
    <w:rsid w:val="003C3AED"/>
    <w:rsid w:val="003C3D32"/>
    <w:rsid w:val="003C54B7"/>
    <w:rsid w:val="003D0FAA"/>
    <w:rsid w:val="003E6C23"/>
    <w:rsid w:val="003F049C"/>
    <w:rsid w:val="003F1A56"/>
    <w:rsid w:val="003F3F9C"/>
    <w:rsid w:val="00402215"/>
    <w:rsid w:val="004051AC"/>
    <w:rsid w:val="004126D1"/>
    <w:rsid w:val="00413F0B"/>
    <w:rsid w:val="00422EF4"/>
    <w:rsid w:val="0042454D"/>
    <w:rsid w:val="004346BA"/>
    <w:rsid w:val="00436490"/>
    <w:rsid w:val="00436E1B"/>
    <w:rsid w:val="00444695"/>
    <w:rsid w:val="00452D49"/>
    <w:rsid w:val="004557B6"/>
    <w:rsid w:val="00457E61"/>
    <w:rsid w:val="004614AE"/>
    <w:rsid w:val="004717DD"/>
    <w:rsid w:val="004760D3"/>
    <w:rsid w:val="00480603"/>
    <w:rsid w:val="00480AA0"/>
    <w:rsid w:val="00486DBB"/>
    <w:rsid w:val="00493FC7"/>
    <w:rsid w:val="00494FD7"/>
    <w:rsid w:val="00495439"/>
    <w:rsid w:val="00495F83"/>
    <w:rsid w:val="004A039B"/>
    <w:rsid w:val="004A1060"/>
    <w:rsid w:val="004A407C"/>
    <w:rsid w:val="004B0FDB"/>
    <w:rsid w:val="004B1CBD"/>
    <w:rsid w:val="004B282D"/>
    <w:rsid w:val="004B3225"/>
    <w:rsid w:val="004B785F"/>
    <w:rsid w:val="004C1329"/>
    <w:rsid w:val="004C178C"/>
    <w:rsid w:val="004C2E64"/>
    <w:rsid w:val="004C3880"/>
    <w:rsid w:val="004D0F2F"/>
    <w:rsid w:val="004D179F"/>
    <w:rsid w:val="004D5B31"/>
    <w:rsid w:val="004E44E3"/>
    <w:rsid w:val="004E7246"/>
    <w:rsid w:val="004F22CB"/>
    <w:rsid w:val="004F3C0E"/>
    <w:rsid w:val="00500294"/>
    <w:rsid w:val="00504E42"/>
    <w:rsid w:val="005113C4"/>
    <w:rsid w:val="005257B6"/>
    <w:rsid w:val="00526C93"/>
    <w:rsid w:val="005339AE"/>
    <w:rsid w:val="00534B4D"/>
    <w:rsid w:val="00535EA2"/>
    <w:rsid w:val="00537410"/>
    <w:rsid w:val="00537719"/>
    <w:rsid w:val="0054757B"/>
    <w:rsid w:val="00550787"/>
    <w:rsid w:val="005531D7"/>
    <w:rsid w:val="00553F8A"/>
    <w:rsid w:val="00554D4C"/>
    <w:rsid w:val="00562128"/>
    <w:rsid w:val="0057281E"/>
    <w:rsid w:val="00576439"/>
    <w:rsid w:val="0057670C"/>
    <w:rsid w:val="00576DA6"/>
    <w:rsid w:val="00582263"/>
    <w:rsid w:val="005844C5"/>
    <w:rsid w:val="005864CB"/>
    <w:rsid w:val="0059135A"/>
    <w:rsid w:val="00591832"/>
    <w:rsid w:val="0059242D"/>
    <w:rsid w:val="00592841"/>
    <w:rsid w:val="005A357F"/>
    <w:rsid w:val="005A7BE5"/>
    <w:rsid w:val="005A7F37"/>
    <w:rsid w:val="005B0387"/>
    <w:rsid w:val="005B042E"/>
    <w:rsid w:val="005B4DEC"/>
    <w:rsid w:val="005B6FD0"/>
    <w:rsid w:val="005C6148"/>
    <w:rsid w:val="005C7189"/>
    <w:rsid w:val="005C749B"/>
    <w:rsid w:val="005D1626"/>
    <w:rsid w:val="005D2A6B"/>
    <w:rsid w:val="005E00D7"/>
    <w:rsid w:val="005E33C9"/>
    <w:rsid w:val="005E44AE"/>
    <w:rsid w:val="005F08D2"/>
    <w:rsid w:val="00603050"/>
    <w:rsid w:val="006044D5"/>
    <w:rsid w:val="0060560D"/>
    <w:rsid w:val="00605D05"/>
    <w:rsid w:val="00611FB0"/>
    <w:rsid w:val="0061307F"/>
    <w:rsid w:val="00621932"/>
    <w:rsid w:val="00621E90"/>
    <w:rsid w:val="00622481"/>
    <w:rsid w:val="00622CE3"/>
    <w:rsid w:val="00622FDC"/>
    <w:rsid w:val="00625020"/>
    <w:rsid w:val="00625EDC"/>
    <w:rsid w:val="00631A23"/>
    <w:rsid w:val="006323CA"/>
    <w:rsid w:val="006346C6"/>
    <w:rsid w:val="00636C7B"/>
    <w:rsid w:val="006426B3"/>
    <w:rsid w:val="00642F26"/>
    <w:rsid w:val="006462D8"/>
    <w:rsid w:val="00647B77"/>
    <w:rsid w:val="00651AA4"/>
    <w:rsid w:val="0065274C"/>
    <w:rsid w:val="0065402B"/>
    <w:rsid w:val="006561E8"/>
    <w:rsid w:val="00661A71"/>
    <w:rsid w:val="006630B5"/>
    <w:rsid w:val="00667900"/>
    <w:rsid w:val="006711B6"/>
    <w:rsid w:val="00672E90"/>
    <w:rsid w:val="00686D14"/>
    <w:rsid w:val="00687ED7"/>
    <w:rsid w:val="0069366B"/>
    <w:rsid w:val="006B3083"/>
    <w:rsid w:val="006B52FC"/>
    <w:rsid w:val="006C0048"/>
    <w:rsid w:val="006C144C"/>
    <w:rsid w:val="006C2706"/>
    <w:rsid w:val="006C62E1"/>
    <w:rsid w:val="006E072C"/>
    <w:rsid w:val="006E0F4E"/>
    <w:rsid w:val="006E186F"/>
    <w:rsid w:val="006E4AF1"/>
    <w:rsid w:val="006E4B84"/>
    <w:rsid w:val="006E4BB7"/>
    <w:rsid w:val="006F0345"/>
    <w:rsid w:val="006F0469"/>
    <w:rsid w:val="006F0D93"/>
    <w:rsid w:val="006F7938"/>
    <w:rsid w:val="00701D45"/>
    <w:rsid w:val="007040B6"/>
    <w:rsid w:val="00705076"/>
    <w:rsid w:val="00711147"/>
    <w:rsid w:val="00712AFC"/>
    <w:rsid w:val="0072053D"/>
    <w:rsid w:val="007248EF"/>
    <w:rsid w:val="00727210"/>
    <w:rsid w:val="007277E3"/>
    <w:rsid w:val="00731A17"/>
    <w:rsid w:val="00734458"/>
    <w:rsid w:val="007419CF"/>
    <w:rsid w:val="0074241C"/>
    <w:rsid w:val="0074487E"/>
    <w:rsid w:val="00745890"/>
    <w:rsid w:val="00745F4C"/>
    <w:rsid w:val="00746273"/>
    <w:rsid w:val="0075366F"/>
    <w:rsid w:val="007616E8"/>
    <w:rsid w:val="007714C1"/>
    <w:rsid w:val="007721BF"/>
    <w:rsid w:val="00774E70"/>
    <w:rsid w:val="0077522B"/>
    <w:rsid w:val="0078181E"/>
    <w:rsid w:val="00782BA1"/>
    <w:rsid w:val="00784323"/>
    <w:rsid w:val="007933BB"/>
    <w:rsid w:val="00794FFB"/>
    <w:rsid w:val="00796CEE"/>
    <w:rsid w:val="007A17C9"/>
    <w:rsid w:val="007A6B9D"/>
    <w:rsid w:val="007A768F"/>
    <w:rsid w:val="007B5396"/>
    <w:rsid w:val="007C0B2A"/>
    <w:rsid w:val="007C4DC4"/>
    <w:rsid w:val="007C750C"/>
    <w:rsid w:val="007D40C8"/>
    <w:rsid w:val="007D628D"/>
    <w:rsid w:val="007E0460"/>
    <w:rsid w:val="007E3F6F"/>
    <w:rsid w:val="007E466F"/>
    <w:rsid w:val="007F06B2"/>
    <w:rsid w:val="007F16FA"/>
    <w:rsid w:val="007F4ED7"/>
    <w:rsid w:val="007F5F03"/>
    <w:rsid w:val="007F6B69"/>
    <w:rsid w:val="00800D5E"/>
    <w:rsid w:val="00807C54"/>
    <w:rsid w:val="00810466"/>
    <w:rsid w:val="00823738"/>
    <w:rsid w:val="008278BA"/>
    <w:rsid w:val="00831873"/>
    <w:rsid w:val="00832939"/>
    <w:rsid w:val="00833545"/>
    <w:rsid w:val="00833960"/>
    <w:rsid w:val="00836ADA"/>
    <w:rsid w:val="00836EB8"/>
    <w:rsid w:val="00837749"/>
    <w:rsid w:val="00841B44"/>
    <w:rsid w:val="00844B72"/>
    <w:rsid w:val="00847D3C"/>
    <w:rsid w:val="00853121"/>
    <w:rsid w:val="00853E76"/>
    <w:rsid w:val="0085454F"/>
    <w:rsid w:val="00855086"/>
    <w:rsid w:val="008564DE"/>
    <w:rsid w:val="00857D5B"/>
    <w:rsid w:val="00857D8A"/>
    <w:rsid w:val="00863E56"/>
    <w:rsid w:val="00864855"/>
    <w:rsid w:val="00864CC4"/>
    <w:rsid w:val="00870017"/>
    <w:rsid w:val="00870832"/>
    <w:rsid w:val="00874E49"/>
    <w:rsid w:val="00874ECD"/>
    <w:rsid w:val="008756C5"/>
    <w:rsid w:val="00876898"/>
    <w:rsid w:val="00881A58"/>
    <w:rsid w:val="00883CC4"/>
    <w:rsid w:val="008931DB"/>
    <w:rsid w:val="008A1AAB"/>
    <w:rsid w:val="008A219F"/>
    <w:rsid w:val="008B4334"/>
    <w:rsid w:val="008C0F3A"/>
    <w:rsid w:val="008C4118"/>
    <w:rsid w:val="008C79C7"/>
    <w:rsid w:val="008D3C5F"/>
    <w:rsid w:val="008E1DF0"/>
    <w:rsid w:val="008E2431"/>
    <w:rsid w:val="009028C3"/>
    <w:rsid w:val="00905B38"/>
    <w:rsid w:val="00906A8C"/>
    <w:rsid w:val="0091570F"/>
    <w:rsid w:val="00917D76"/>
    <w:rsid w:val="00921BA2"/>
    <w:rsid w:val="009235A2"/>
    <w:rsid w:val="0092364D"/>
    <w:rsid w:val="00924959"/>
    <w:rsid w:val="00924C36"/>
    <w:rsid w:val="00924D20"/>
    <w:rsid w:val="009275F3"/>
    <w:rsid w:val="00933E2A"/>
    <w:rsid w:val="0093619F"/>
    <w:rsid w:val="009427E5"/>
    <w:rsid w:val="0094411F"/>
    <w:rsid w:val="009454B7"/>
    <w:rsid w:val="009508FC"/>
    <w:rsid w:val="009613D8"/>
    <w:rsid w:val="009663D5"/>
    <w:rsid w:val="00973FB4"/>
    <w:rsid w:val="00974275"/>
    <w:rsid w:val="0097696C"/>
    <w:rsid w:val="009804FC"/>
    <w:rsid w:val="00983F54"/>
    <w:rsid w:val="0098474B"/>
    <w:rsid w:val="00986C58"/>
    <w:rsid w:val="00990DA4"/>
    <w:rsid w:val="00995CBA"/>
    <w:rsid w:val="0099678C"/>
    <w:rsid w:val="009A23EE"/>
    <w:rsid w:val="009A375F"/>
    <w:rsid w:val="009A7C89"/>
    <w:rsid w:val="009B030C"/>
    <w:rsid w:val="009B0C96"/>
    <w:rsid w:val="009B77DB"/>
    <w:rsid w:val="009C222B"/>
    <w:rsid w:val="009C4B9C"/>
    <w:rsid w:val="009C563D"/>
    <w:rsid w:val="009C67A8"/>
    <w:rsid w:val="009D201B"/>
    <w:rsid w:val="009D5D9C"/>
    <w:rsid w:val="009E2171"/>
    <w:rsid w:val="009F0EA5"/>
    <w:rsid w:val="009F13D2"/>
    <w:rsid w:val="009F3E6A"/>
    <w:rsid w:val="009F762B"/>
    <w:rsid w:val="00A02378"/>
    <w:rsid w:val="00A03ABD"/>
    <w:rsid w:val="00A05957"/>
    <w:rsid w:val="00A06F53"/>
    <w:rsid w:val="00A211F7"/>
    <w:rsid w:val="00A22CA5"/>
    <w:rsid w:val="00A332FC"/>
    <w:rsid w:val="00A40B4A"/>
    <w:rsid w:val="00A43EDD"/>
    <w:rsid w:val="00A44549"/>
    <w:rsid w:val="00A5377F"/>
    <w:rsid w:val="00A54349"/>
    <w:rsid w:val="00A5451D"/>
    <w:rsid w:val="00A54D9C"/>
    <w:rsid w:val="00A55C83"/>
    <w:rsid w:val="00A57815"/>
    <w:rsid w:val="00A6252B"/>
    <w:rsid w:val="00A62F82"/>
    <w:rsid w:val="00A62FAD"/>
    <w:rsid w:val="00A63F8A"/>
    <w:rsid w:val="00A64062"/>
    <w:rsid w:val="00A666BC"/>
    <w:rsid w:val="00A6703E"/>
    <w:rsid w:val="00A70CDC"/>
    <w:rsid w:val="00A7133D"/>
    <w:rsid w:val="00A722F0"/>
    <w:rsid w:val="00A73B1D"/>
    <w:rsid w:val="00A73D59"/>
    <w:rsid w:val="00A74CD2"/>
    <w:rsid w:val="00A7788C"/>
    <w:rsid w:val="00A87A46"/>
    <w:rsid w:val="00A93F17"/>
    <w:rsid w:val="00A960B8"/>
    <w:rsid w:val="00AA5DDC"/>
    <w:rsid w:val="00AB605E"/>
    <w:rsid w:val="00AC0DF9"/>
    <w:rsid w:val="00AC2D5B"/>
    <w:rsid w:val="00AC3C0A"/>
    <w:rsid w:val="00AC3D36"/>
    <w:rsid w:val="00AD36B2"/>
    <w:rsid w:val="00AD5C8F"/>
    <w:rsid w:val="00AD6027"/>
    <w:rsid w:val="00AE253F"/>
    <w:rsid w:val="00AE5221"/>
    <w:rsid w:val="00AF39F9"/>
    <w:rsid w:val="00AF47AE"/>
    <w:rsid w:val="00AF7202"/>
    <w:rsid w:val="00AF7CA8"/>
    <w:rsid w:val="00B05554"/>
    <w:rsid w:val="00B11A9B"/>
    <w:rsid w:val="00B246E7"/>
    <w:rsid w:val="00B24B2A"/>
    <w:rsid w:val="00B27780"/>
    <w:rsid w:val="00B310CC"/>
    <w:rsid w:val="00B32881"/>
    <w:rsid w:val="00B32ABB"/>
    <w:rsid w:val="00B3345C"/>
    <w:rsid w:val="00B3402F"/>
    <w:rsid w:val="00B403A2"/>
    <w:rsid w:val="00B41FD3"/>
    <w:rsid w:val="00B426D3"/>
    <w:rsid w:val="00B431DE"/>
    <w:rsid w:val="00B44B1F"/>
    <w:rsid w:val="00B452C0"/>
    <w:rsid w:val="00B555F2"/>
    <w:rsid w:val="00B55AEF"/>
    <w:rsid w:val="00B622CF"/>
    <w:rsid w:val="00B70D03"/>
    <w:rsid w:val="00B7454B"/>
    <w:rsid w:val="00B74E5F"/>
    <w:rsid w:val="00B760EA"/>
    <w:rsid w:val="00B803E7"/>
    <w:rsid w:val="00B82E14"/>
    <w:rsid w:val="00B83CB8"/>
    <w:rsid w:val="00B8470D"/>
    <w:rsid w:val="00B97484"/>
    <w:rsid w:val="00B974BD"/>
    <w:rsid w:val="00BA4DDE"/>
    <w:rsid w:val="00BB0EB7"/>
    <w:rsid w:val="00BB1DA6"/>
    <w:rsid w:val="00BB206A"/>
    <w:rsid w:val="00BB2072"/>
    <w:rsid w:val="00BB4CF6"/>
    <w:rsid w:val="00BC655F"/>
    <w:rsid w:val="00BC6C89"/>
    <w:rsid w:val="00BD09F9"/>
    <w:rsid w:val="00BD0AAA"/>
    <w:rsid w:val="00BD3892"/>
    <w:rsid w:val="00BE1E62"/>
    <w:rsid w:val="00BE2D21"/>
    <w:rsid w:val="00BE532D"/>
    <w:rsid w:val="00BE76E9"/>
    <w:rsid w:val="00BF52B2"/>
    <w:rsid w:val="00BF7052"/>
    <w:rsid w:val="00C05FAB"/>
    <w:rsid w:val="00C12431"/>
    <w:rsid w:val="00C16F3C"/>
    <w:rsid w:val="00C23C3D"/>
    <w:rsid w:val="00C25656"/>
    <w:rsid w:val="00C30C28"/>
    <w:rsid w:val="00C32994"/>
    <w:rsid w:val="00C3674D"/>
    <w:rsid w:val="00C368CA"/>
    <w:rsid w:val="00C43EDE"/>
    <w:rsid w:val="00C44ABD"/>
    <w:rsid w:val="00C51D2F"/>
    <w:rsid w:val="00C60AC3"/>
    <w:rsid w:val="00C624A2"/>
    <w:rsid w:val="00C73727"/>
    <w:rsid w:val="00C7625B"/>
    <w:rsid w:val="00C8397D"/>
    <w:rsid w:val="00C90CDF"/>
    <w:rsid w:val="00C970D7"/>
    <w:rsid w:val="00CA348A"/>
    <w:rsid w:val="00CA4C0F"/>
    <w:rsid w:val="00CA5EF8"/>
    <w:rsid w:val="00CB1DE7"/>
    <w:rsid w:val="00CB2CE6"/>
    <w:rsid w:val="00CB3589"/>
    <w:rsid w:val="00CC06EF"/>
    <w:rsid w:val="00CC4818"/>
    <w:rsid w:val="00CD0374"/>
    <w:rsid w:val="00CE42C2"/>
    <w:rsid w:val="00CF0193"/>
    <w:rsid w:val="00CF08BB"/>
    <w:rsid w:val="00CF1E53"/>
    <w:rsid w:val="00D00E26"/>
    <w:rsid w:val="00D1389A"/>
    <w:rsid w:val="00D1680F"/>
    <w:rsid w:val="00D21D4C"/>
    <w:rsid w:val="00D30E68"/>
    <w:rsid w:val="00D31037"/>
    <w:rsid w:val="00D357E2"/>
    <w:rsid w:val="00D36D26"/>
    <w:rsid w:val="00D40642"/>
    <w:rsid w:val="00D40979"/>
    <w:rsid w:val="00D45220"/>
    <w:rsid w:val="00D45747"/>
    <w:rsid w:val="00D510EE"/>
    <w:rsid w:val="00D565B0"/>
    <w:rsid w:val="00D57397"/>
    <w:rsid w:val="00D60061"/>
    <w:rsid w:val="00D61996"/>
    <w:rsid w:val="00D62380"/>
    <w:rsid w:val="00D654CD"/>
    <w:rsid w:val="00D6722C"/>
    <w:rsid w:val="00D678C7"/>
    <w:rsid w:val="00D70572"/>
    <w:rsid w:val="00D73475"/>
    <w:rsid w:val="00D80FCD"/>
    <w:rsid w:val="00D8261A"/>
    <w:rsid w:val="00D83E3C"/>
    <w:rsid w:val="00D84129"/>
    <w:rsid w:val="00D91F3D"/>
    <w:rsid w:val="00D9415C"/>
    <w:rsid w:val="00D97DDA"/>
    <w:rsid w:val="00DA469E"/>
    <w:rsid w:val="00DA68E3"/>
    <w:rsid w:val="00DA716B"/>
    <w:rsid w:val="00DB45F8"/>
    <w:rsid w:val="00DB7675"/>
    <w:rsid w:val="00DC1857"/>
    <w:rsid w:val="00DD7732"/>
    <w:rsid w:val="00DE37D1"/>
    <w:rsid w:val="00DE567A"/>
    <w:rsid w:val="00DF41F6"/>
    <w:rsid w:val="00E038CF"/>
    <w:rsid w:val="00E077BB"/>
    <w:rsid w:val="00E131D0"/>
    <w:rsid w:val="00E13248"/>
    <w:rsid w:val="00E24486"/>
    <w:rsid w:val="00E24700"/>
    <w:rsid w:val="00E25DCD"/>
    <w:rsid w:val="00E269E1"/>
    <w:rsid w:val="00E3224F"/>
    <w:rsid w:val="00E323E5"/>
    <w:rsid w:val="00E326FF"/>
    <w:rsid w:val="00E35C7B"/>
    <w:rsid w:val="00E45F13"/>
    <w:rsid w:val="00E50336"/>
    <w:rsid w:val="00E510BC"/>
    <w:rsid w:val="00E52280"/>
    <w:rsid w:val="00E52BA4"/>
    <w:rsid w:val="00E530BE"/>
    <w:rsid w:val="00E60389"/>
    <w:rsid w:val="00E61256"/>
    <w:rsid w:val="00E62EFE"/>
    <w:rsid w:val="00E67A70"/>
    <w:rsid w:val="00E73CB2"/>
    <w:rsid w:val="00E765AB"/>
    <w:rsid w:val="00E839BA"/>
    <w:rsid w:val="00E83B4A"/>
    <w:rsid w:val="00E8428A"/>
    <w:rsid w:val="00E8535B"/>
    <w:rsid w:val="00E93106"/>
    <w:rsid w:val="00E9377A"/>
    <w:rsid w:val="00E93A0C"/>
    <w:rsid w:val="00E9416D"/>
    <w:rsid w:val="00E97F7D"/>
    <w:rsid w:val="00EA59B8"/>
    <w:rsid w:val="00EA5A01"/>
    <w:rsid w:val="00EB61CF"/>
    <w:rsid w:val="00EB7B91"/>
    <w:rsid w:val="00EC2DF9"/>
    <w:rsid w:val="00ED0788"/>
    <w:rsid w:val="00ED186A"/>
    <w:rsid w:val="00ED2F13"/>
    <w:rsid w:val="00ED43BD"/>
    <w:rsid w:val="00EE6E36"/>
    <w:rsid w:val="00EF0A95"/>
    <w:rsid w:val="00EF6337"/>
    <w:rsid w:val="00F0138E"/>
    <w:rsid w:val="00F016BC"/>
    <w:rsid w:val="00F060C3"/>
    <w:rsid w:val="00F061A5"/>
    <w:rsid w:val="00F0660B"/>
    <w:rsid w:val="00F0680F"/>
    <w:rsid w:val="00F07597"/>
    <w:rsid w:val="00F10070"/>
    <w:rsid w:val="00F1237B"/>
    <w:rsid w:val="00F123AE"/>
    <w:rsid w:val="00F13EB2"/>
    <w:rsid w:val="00F16C91"/>
    <w:rsid w:val="00F200B1"/>
    <w:rsid w:val="00F257E1"/>
    <w:rsid w:val="00F26721"/>
    <w:rsid w:val="00F323CC"/>
    <w:rsid w:val="00F32B93"/>
    <w:rsid w:val="00F37A42"/>
    <w:rsid w:val="00F37E77"/>
    <w:rsid w:val="00F43175"/>
    <w:rsid w:val="00F43D92"/>
    <w:rsid w:val="00F45CDD"/>
    <w:rsid w:val="00F54134"/>
    <w:rsid w:val="00F5551A"/>
    <w:rsid w:val="00F56AAB"/>
    <w:rsid w:val="00F600C7"/>
    <w:rsid w:val="00F6654F"/>
    <w:rsid w:val="00F73331"/>
    <w:rsid w:val="00F744B5"/>
    <w:rsid w:val="00F75937"/>
    <w:rsid w:val="00F76649"/>
    <w:rsid w:val="00F82AC8"/>
    <w:rsid w:val="00F87174"/>
    <w:rsid w:val="00F8784D"/>
    <w:rsid w:val="00F91D37"/>
    <w:rsid w:val="00F91DEC"/>
    <w:rsid w:val="00F93538"/>
    <w:rsid w:val="00F954F5"/>
    <w:rsid w:val="00F9610D"/>
    <w:rsid w:val="00FA5EBF"/>
    <w:rsid w:val="00FB657F"/>
    <w:rsid w:val="00FC292B"/>
    <w:rsid w:val="00FC60A3"/>
    <w:rsid w:val="00FD385F"/>
    <w:rsid w:val="00FD7915"/>
    <w:rsid w:val="00FE5B8F"/>
    <w:rsid w:val="00FE5FC7"/>
    <w:rsid w:val="00FE7D09"/>
    <w:rsid w:val="00FF7918"/>
    <w:rsid w:val="05BA7340"/>
    <w:rsid w:val="0BE5BE7C"/>
    <w:rsid w:val="0DC58525"/>
    <w:rsid w:val="14E70E38"/>
    <w:rsid w:val="22953D13"/>
    <w:rsid w:val="2DD029D1"/>
    <w:rsid w:val="326FA38E"/>
    <w:rsid w:val="32BBF08B"/>
    <w:rsid w:val="3438EAF6"/>
    <w:rsid w:val="36F9CFD4"/>
    <w:rsid w:val="3A17077C"/>
    <w:rsid w:val="3C7000DA"/>
    <w:rsid w:val="3D52B12B"/>
    <w:rsid w:val="411BC34E"/>
    <w:rsid w:val="41F36CF1"/>
    <w:rsid w:val="42B793AF"/>
    <w:rsid w:val="454F51F2"/>
    <w:rsid w:val="464D7D16"/>
    <w:rsid w:val="4EA7E36A"/>
    <w:rsid w:val="57A75D3B"/>
    <w:rsid w:val="5D4F3455"/>
    <w:rsid w:val="60AF3695"/>
    <w:rsid w:val="62EC0857"/>
    <w:rsid w:val="664F6176"/>
    <w:rsid w:val="6C3D9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948A9B7"/>
  <w15:chartTrackingRefBased/>
  <w15:docId w15:val="{D6EBC182-EE87-40F8-AAB8-2FE7496D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de-CH" w:eastAsia="en-US" w:bidi="ar-SA"/>
      </w:rPr>
    </w:rPrDefault>
    <w:pPrDefault/>
  </w:docDefaults>
  <w:latentStyles w:defLockedState="0" w:defUIPriority="7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uiPriority="35"/>
    <w:lsdException w:name="table of figures" w:semiHidden="1" w:uiPriority="99" w:unhideWhenUsed="1"/>
    <w:lsdException w:name="envelope address" w:semiHidden="1"/>
    <w:lsdException w:name="envelope return" w:semiHidden="1"/>
    <w:lsdException w:name="footnote reference" w:semiHidden="1" w:uiPriority="99" w:unhideWhenUsed="1"/>
    <w:lsdException w:name="annotation reference" w:semiHidden="1" w:unhideWhenUsed="1"/>
    <w:lsdException w:name="line number" w:semiHidden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/>
    <w:lsdException w:name="macro" w:semiHidden="1"/>
    <w:lsdException w:name="toa heading" w:semiHidden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uiPriority="11"/>
    <w:lsdException w:name="Salutation" w:semiHidden="1" w:unhideWhenUsed="1"/>
    <w:lsdException w:name="Date" w:uiPriority="15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22" w:qFormat="1"/>
    <w:lsdException w:name="Emphasis" w:semiHidden="1" w:uiPriority="20" w:unhideWhenUsed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 w:unhideWhenUsed="1"/>
    <w:lsdException w:name="Unresolved Mention" w:semiHidden="1"/>
    <w:lsdException w:name="Smart Link" w:semiHidden="1" w:uiPriority="99" w:unhideWhenUsed="1"/>
  </w:latentStyles>
  <w:style w:type="paragraph" w:default="1" w:styleId="Standard">
    <w:name w:val="Normal"/>
    <w:qFormat/>
    <w:rsid w:val="009F762B"/>
    <w:pPr>
      <w:spacing w:after="113" w:line="260" w:lineRule="exact"/>
    </w:pPr>
    <w:rPr>
      <w:rFonts w:ascii="Arial" w:eastAsia="Times New Roman" w:hAnsi="Arial" w:cs="Times New Roman"/>
      <w:sz w:val="20"/>
      <w:szCs w:val="24"/>
      <w:lang w:eastAsia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D36B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B206A"/>
    <w:pPr>
      <w:keepNext/>
      <w:keepLines/>
      <w:spacing w:before="240" w:after="0" w:line="24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D09F9"/>
    <w:pPr>
      <w:keepNext/>
      <w:keepLines/>
      <w:spacing w:before="240" w:after="0" w:line="240" w:lineRule="auto"/>
      <w:outlineLvl w:val="2"/>
    </w:pPr>
    <w:rPr>
      <w:rFonts w:asciiTheme="majorHAnsi" w:eastAsiaTheme="majorEastAsia" w:hAnsiTheme="majorHAnsi" w:cstheme="majorBidi"/>
      <w:b/>
      <w:sz w:val="21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2B551B"/>
    <w:pPr>
      <w:keepNext/>
      <w:keepLines/>
      <w:spacing w:before="120" w:after="0" w:line="240" w:lineRule="auto"/>
      <w:outlineLvl w:val="3"/>
    </w:pPr>
    <w:rPr>
      <w:rFonts w:asciiTheme="majorHAnsi" w:eastAsiaTheme="majorEastAsia" w:hAnsiTheme="majorHAnsi" w:cstheme="majorBidi"/>
      <w:sz w:val="21"/>
      <w:szCs w:val="21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B426D3"/>
    <w:pPr>
      <w:keepNext/>
      <w:keepLines/>
      <w:spacing w:before="120" w:after="0" w:line="240" w:lineRule="auto"/>
      <w:outlineLvl w:val="4"/>
    </w:pPr>
    <w:rPr>
      <w:rFonts w:asciiTheme="majorHAnsi" w:eastAsiaTheme="majorEastAsia" w:hAnsiTheme="majorHAnsi" w:cstheme="majorBidi"/>
      <w:sz w:val="21"/>
      <w:szCs w:val="21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sz w:val="21"/>
      <w:szCs w:val="21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sz w:val="21"/>
      <w:szCs w:val="21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99"/>
    <w:rsid w:val="0092495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16"/>
      <w:szCs w:val="21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C44ABD"/>
    <w:rPr>
      <w:sz w:val="16"/>
    </w:rPr>
  </w:style>
  <w:style w:type="paragraph" w:styleId="Fuzeile">
    <w:name w:val="footer"/>
    <w:basedOn w:val="Standard"/>
    <w:link w:val="FuzeileZchn"/>
    <w:uiPriority w:val="94"/>
    <w:semiHidden/>
    <w:rsid w:val="00071780"/>
    <w:pPr>
      <w:spacing w:after="0" w:line="240" w:lineRule="auto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4"/>
    <w:semiHidden/>
    <w:rsid w:val="00C44ABD"/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de-DE"/>
    </w:rPr>
  </w:style>
  <w:style w:type="paragraph" w:styleId="Listenabsatz">
    <w:name w:val="List Paragraph"/>
    <w:basedOn w:val="Standard"/>
    <w:uiPriority w:val="34"/>
    <w:rsid w:val="009C67A8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AD36B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B206A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1"/>
    <w:qFormat/>
    <w:rsid w:val="00247905"/>
    <w:pPr>
      <w:spacing w:after="0" w:line="240" w:lineRule="auto"/>
      <w:contextualSpacing/>
    </w:pPr>
    <w:rPr>
      <w:rFonts w:asciiTheme="majorHAnsi" w:eastAsiaTheme="majorEastAsia" w:hAnsiTheme="majorHAnsi" w:cstheme="majorBidi"/>
      <w:b/>
      <w:kern w:val="28"/>
      <w:sz w:val="52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1"/>
    <w:rsid w:val="00247905"/>
    <w:rPr>
      <w:rFonts w:asciiTheme="majorHAnsi" w:eastAsiaTheme="majorEastAsia" w:hAnsiTheme="majorHAnsi" w:cstheme="majorBidi"/>
      <w:b/>
      <w:kern w:val="28"/>
      <w:sz w:val="52"/>
      <w:szCs w:val="52"/>
    </w:rPr>
  </w:style>
  <w:style w:type="paragraph" w:customStyle="1" w:styleId="Brieftitel">
    <w:name w:val="Brieftitel"/>
    <w:basedOn w:val="Standard"/>
    <w:link w:val="BrieftitelZchn"/>
    <w:uiPriority w:val="14"/>
    <w:rsid w:val="00FD7915"/>
    <w:pPr>
      <w:spacing w:after="460" w:line="240" w:lineRule="auto"/>
      <w:contextualSpacing/>
    </w:pPr>
    <w:rPr>
      <w:rFonts w:asciiTheme="majorHAnsi" w:eastAsiaTheme="minorHAnsi" w:hAnsiTheme="majorHAnsi" w:cstheme="minorBidi"/>
      <w:b/>
      <w:sz w:val="24"/>
      <w:szCs w:val="21"/>
      <w:lang w:eastAsia="en-US"/>
    </w:rPr>
  </w:style>
  <w:style w:type="character" w:customStyle="1" w:styleId="BrieftitelZchn">
    <w:name w:val="Brieftitel Zchn"/>
    <w:basedOn w:val="Absatz-Standardschriftart"/>
    <w:link w:val="Brieftitel"/>
    <w:uiPriority w:val="14"/>
    <w:rsid w:val="00FD7915"/>
    <w:rPr>
      <w:rFonts w:asciiTheme="majorHAnsi" w:hAnsiTheme="majorHAnsi"/>
      <w:b/>
      <w:sz w:val="24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KlassischeTabelle">
    <w:name w:val="Klassische Tabelle"/>
    <w:basedOn w:val="NormaleTabelle"/>
    <w:next w:val="Tabellenraster"/>
    <w:uiPriority w:val="59"/>
    <w:rsid w:val="00444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BD09F9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44ABD"/>
    <w:rPr>
      <w:rFonts w:asciiTheme="majorHAnsi" w:eastAsiaTheme="majorEastAsia" w:hAnsiTheme="majorHAnsi" w:cstheme="majorBidi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2FAD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9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semiHidden/>
    <w:rsid w:val="00D6722C"/>
    <w:pPr>
      <w:numPr>
        <w:ilvl w:val="1"/>
      </w:numPr>
      <w:spacing w:after="0" w:line="240" w:lineRule="auto"/>
    </w:pPr>
    <w:rPr>
      <w:rFonts w:asciiTheme="minorHAnsi" w:eastAsiaTheme="minorEastAsia" w:hAnsiTheme="minorHAnsi" w:cstheme="minorBidi"/>
      <w:sz w:val="52"/>
      <w:szCs w:val="21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2"/>
    <w:semiHidden/>
    <w:rsid w:val="00C44ABD"/>
    <w:rPr>
      <w:rFonts w:eastAsiaTheme="minorEastAsia"/>
      <w:sz w:val="52"/>
    </w:rPr>
  </w:style>
  <w:style w:type="paragraph" w:styleId="Datum">
    <w:name w:val="Date"/>
    <w:basedOn w:val="Standard"/>
    <w:next w:val="Standard"/>
    <w:link w:val="DatumZchn"/>
    <w:uiPriority w:val="15"/>
    <w:semiHidden/>
    <w:rsid w:val="00FD7915"/>
    <w:pPr>
      <w:spacing w:before="460" w:after="700" w:line="240" w:lineRule="auto"/>
    </w:pPr>
    <w:rPr>
      <w:rFonts w:asciiTheme="minorHAnsi" w:eastAsiaTheme="minorHAnsi" w:hAnsiTheme="minorHAnsi" w:cstheme="minorBidi"/>
      <w:noProof/>
      <w:sz w:val="21"/>
      <w:szCs w:val="21"/>
      <w:lang w:eastAsia="en-US"/>
    </w:rPr>
  </w:style>
  <w:style w:type="character" w:customStyle="1" w:styleId="DatumZchn">
    <w:name w:val="Datum Zchn"/>
    <w:basedOn w:val="Absatz-Standardschriftart"/>
    <w:link w:val="Datum"/>
    <w:uiPriority w:val="15"/>
    <w:semiHidden/>
    <w:rsid w:val="00C44ABD"/>
    <w:rPr>
      <w:noProof/>
    </w:rPr>
  </w:style>
  <w:style w:type="paragraph" w:styleId="Funotentext">
    <w:name w:val="footnote text"/>
    <w:basedOn w:val="Standard"/>
    <w:link w:val="FunotentextZchn"/>
    <w:uiPriority w:val="79"/>
    <w:semiHidden/>
    <w:rsid w:val="00494FD7"/>
    <w:pPr>
      <w:spacing w:after="0" w:line="240" w:lineRule="auto"/>
    </w:pPr>
    <w:rPr>
      <w:rFonts w:asciiTheme="minorHAnsi" w:eastAsiaTheme="minorHAnsi" w:hAnsiTheme="minorHAnsi" w:cstheme="minorBidi"/>
      <w:sz w:val="16"/>
      <w:szCs w:val="21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C44ABD"/>
    <w:rPr>
      <w:sz w:val="16"/>
    </w:rPr>
  </w:style>
  <w:style w:type="character" w:styleId="Funotenzeichen">
    <w:name w:val="footnote reference"/>
    <w:basedOn w:val="Absatz-Standardschriftart"/>
    <w:uiPriority w:val="79"/>
    <w:semiHidden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semiHidden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semiHidden/>
    <w:rsid w:val="002F68A2"/>
    <w:pPr>
      <w:spacing w:before="120" w:after="240" w:line="240" w:lineRule="auto"/>
    </w:pPr>
    <w:rPr>
      <w:rFonts w:asciiTheme="minorHAnsi" w:eastAsiaTheme="minorHAnsi" w:hAnsiTheme="minorHAnsi" w:cstheme="minorBidi"/>
      <w:b/>
      <w:iCs/>
      <w:sz w:val="18"/>
      <w:szCs w:val="18"/>
      <w:lang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rsid w:val="00870017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C44ABD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95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F32B93"/>
    <w:pPr>
      <w:numPr>
        <w:ilvl w:val="1"/>
        <w:numId w:val="24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F600C7"/>
    <w:pPr>
      <w:numPr>
        <w:ilvl w:val="2"/>
        <w:numId w:val="24"/>
      </w:numPr>
    </w:pPr>
  </w:style>
  <w:style w:type="paragraph" w:customStyle="1" w:styleId="berschrift4nummeriert">
    <w:name w:val="Überschrift 4 nummeriert"/>
    <w:basedOn w:val="berschrift4"/>
    <w:next w:val="Standard"/>
    <w:uiPriority w:val="10"/>
    <w:semiHidden/>
    <w:qFormat/>
    <w:rsid w:val="00F600C7"/>
    <w:pPr>
      <w:numPr>
        <w:ilvl w:val="3"/>
        <w:numId w:val="24"/>
      </w:numPr>
    </w:pPr>
  </w:style>
  <w:style w:type="paragraph" w:styleId="Verzeichnis1">
    <w:name w:val="toc 1"/>
    <w:basedOn w:val="Standard"/>
    <w:next w:val="Standard"/>
    <w:autoRedefine/>
    <w:uiPriority w:val="39"/>
    <w:semiHidden/>
    <w:rsid w:val="00C44ABD"/>
    <w:pPr>
      <w:tabs>
        <w:tab w:val="right" w:leader="dot" w:pos="9498"/>
      </w:tabs>
      <w:spacing w:before="120" w:after="0" w:line="240" w:lineRule="auto"/>
      <w:ind w:left="567" w:hanging="567"/>
    </w:pPr>
    <w:rPr>
      <w:rFonts w:asciiTheme="minorHAnsi" w:eastAsiaTheme="minorHAnsi" w:hAnsiTheme="minorHAnsi" w:cstheme="minorBidi"/>
      <w:b/>
      <w:bCs/>
      <w:noProof/>
      <w:sz w:val="21"/>
      <w:szCs w:val="21"/>
      <w:lang w:eastAsia="en-US"/>
    </w:rPr>
  </w:style>
  <w:style w:type="paragraph" w:styleId="Verzeichnis2">
    <w:name w:val="toc 2"/>
    <w:basedOn w:val="Standard"/>
    <w:next w:val="Standard"/>
    <w:autoRedefine/>
    <w:uiPriority w:val="39"/>
    <w:semiHidden/>
    <w:rsid w:val="00C44ABD"/>
    <w:pPr>
      <w:tabs>
        <w:tab w:val="right" w:leader="dot" w:pos="9498"/>
      </w:tabs>
      <w:spacing w:after="0" w:line="240" w:lineRule="auto"/>
      <w:ind w:left="567" w:hanging="567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Verzeichnis3">
    <w:name w:val="toc 3"/>
    <w:basedOn w:val="Standard"/>
    <w:next w:val="Standard"/>
    <w:autoRedefine/>
    <w:uiPriority w:val="39"/>
    <w:semiHidden/>
    <w:rsid w:val="00C44ABD"/>
    <w:pPr>
      <w:tabs>
        <w:tab w:val="right" w:leader="dot" w:pos="9498"/>
      </w:tabs>
      <w:spacing w:after="0" w:line="240" w:lineRule="auto"/>
      <w:ind w:left="567" w:hanging="567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StandardWeb">
    <w:name w:val="Normal (Web)"/>
    <w:basedOn w:val="Standard"/>
    <w:uiPriority w:val="99"/>
    <w:semiHidden/>
    <w:rsid w:val="00BE1E62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  <w:pPr>
      <w:spacing w:after="0" w:line="240" w:lineRule="auto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Absenderzeile">
    <w:name w:val="Absenderzeile"/>
    <w:basedOn w:val="Standard"/>
    <w:uiPriority w:val="16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3"/>
    <w:qFormat/>
    <w:rsid w:val="009804FC"/>
    <w:pPr>
      <w:numPr>
        <w:ilvl w:val="5"/>
        <w:numId w:val="24"/>
      </w:numPr>
      <w:spacing w:after="0" w:line="240" w:lineRule="auto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Nummerierung2">
    <w:name w:val="Nummerierung 2"/>
    <w:basedOn w:val="Nummerierung1"/>
    <w:uiPriority w:val="3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4"/>
    <w:qFormat/>
    <w:rsid w:val="00CF1E53"/>
    <w:pPr>
      <w:numPr>
        <w:ilvl w:val="8"/>
        <w:numId w:val="24"/>
      </w:numPr>
    </w:pPr>
  </w:style>
  <w:style w:type="paragraph" w:customStyle="1" w:styleId="Nummerierung3">
    <w:name w:val="Nummerierung 3"/>
    <w:basedOn w:val="Nummerierung2"/>
    <w:uiPriority w:val="3"/>
    <w:semiHidden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qFormat/>
    <w:rsid w:val="005A357F"/>
    <w:pPr>
      <w:numPr>
        <w:ilvl w:val="4"/>
        <w:numId w:val="24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28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semiHidden/>
    <w:rsid w:val="00C44ABD"/>
    <w:rPr>
      <w:color w:val="A6A6A6" w:themeColor="background1" w:themeShade="A6"/>
    </w:rPr>
  </w:style>
  <w:style w:type="paragraph" w:customStyle="1" w:styleId="ErstelltdurchVorlagenbauerchfrStiftungWendepunkt">
    <w:name w:val="Erstellt durch Vorlagenbauer.ch für Stiftung Wendepunkt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Tabellenfolgezeile">
    <w:name w:val="Tabellenfolgezeile"/>
    <w:basedOn w:val="Standard"/>
    <w:next w:val="Standard"/>
    <w:uiPriority w:val="90"/>
    <w:semiHidden/>
    <w:qFormat/>
    <w:rsid w:val="0016774B"/>
    <w:pPr>
      <w:spacing w:line="20" w:lineRule="exact"/>
    </w:pPr>
    <w:rPr>
      <w:sz w:val="2"/>
      <w:szCs w:val="2"/>
    </w:rPr>
  </w:style>
  <w:style w:type="paragraph" w:customStyle="1" w:styleId="font-size-3">
    <w:name w:val="font-size-3"/>
    <w:basedOn w:val="Standard"/>
    <w:rsid w:val="00A666B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overviewintro">
    <w:name w:val="overview__intro"/>
    <w:basedOn w:val="Absatz-Standardschriftart"/>
    <w:rsid w:val="00A666BC"/>
  </w:style>
  <w:style w:type="character" w:styleId="Fett">
    <w:name w:val="Strong"/>
    <w:basedOn w:val="Absatz-Standardschriftart"/>
    <w:uiPriority w:val="22"/>
    <w:qFormat/>
    <w:rsid w:val="00625EDC"/>
    <w:rPr>
      <w:b/>
      <w:bCs/>
    </w:rPr>
  </w:style>
  <w:style w:type="character" w:styleId="NichtaufgelsteErwhnung">
    <w:name w:val="Unresolved Mention"/>
    <w:basedOn w:val="Absatz-Standardschriftart"/>
    <w:uiPriority w:val="79"/>
    <w:semiHidden/>
    <w:rsid w:val="00030480"/>
    <w:rPr>
      <w:color w:val="605E5C"/>
      <w:shd w:val="clear" w:color="auto" w:fill="E1DFDD"/>
    </w:rPr>
  </w:style>
  <w:style w:type="paragraph" w:customStyle="1" w:styleId="Default">
    <w:name w:val="Default"/>
    <w:rsid w:val="00B760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ommentartext">
    <w:name w:val="annotation text"/>
    <w:basedOn w:val="Standard"/>
    <w:link w:val="KommentartextZchn"/>
    <w:uiPriority w:val="79"/>
    <w:unhideWhenUsed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79"/>
    <w:rPr>
      <w:rFonts w:ascii="Arial" w:eastAsia="Times New Roman" w:hAnsi="Arial" w:cs="Times New Roman"/>
      <w:sz w:val="20"/>
      <w:szCs w:val="20"/>
      <w:lang w:eastAsia="de-CH"/>
    </w:rPr>
  </w:style>
  <w:style w:type="character" w:styleId="Kommentarzeichen">
    <w:name w:val="annotation reference"/>
    <w:basedOn w:val="Absatz-Standardschriftart"/>
    <w:uiPriority w:val="7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79"/>
    <w:semiHidden/>
    <w:unhideWhenUsed/>
    <w:rsid w:val="00DE37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79"/>
    <w:semiHidden/>
    <w:rsid w:val="00DE37D1"/>
    <w:rPr>
      <w:rFonts w:ascii="Arial" w:eastAsia="Times New Roman" w:hAnsi="Arial" w:cs="Times New Roman"/>
      <w:b/>
      <w:bCs/>
      <w:sz w:val="20"/>
      <w:szCs w:val="20"/>
      <w:lang w:eastAsia="de-CH"/>
    </w:rPr>
  </w:style>
  <w:style w:type="character" w:styleId="Erwhnung">
    <w:name w:val="Mention"/>
    <w:basedOn w:val="Absatz-Standardschriftart"/>
    <w:uiPriority w:val="79"/>
    <w:semiHidden/>
    <w:rsid w:val="00870832"/>
    <w:rPr>
      <w:color w:val="2B579A"/>
      <w:shd w:val="clear" w:color="auto" w:fill="E1DFDD"/>
    </w:rPr>
  </w:style>
  <w:style w:type="paragraph" w:styleId="berarbeitung">
    <w:name w:val="Revision"/>
    <w:hidden/>
    <w:uiPriority w:val="99"/>
    <w:semiHidden/>
    <w:rsid w:val="00F07597"/>
    <w:rPr>
      <w:rFonts w:ascii="Arial" w:eastAsia="Times New Roman" w:hAnsi="Arial" w:cs="Times New Roman"/>
      <w:sz w:val="20"/>
      <w:szCs w:val="24"/>
      <w:lang w:eastAsia="de-CH"/>
    </w:rPr>
  </w:style>
  <w:style w:type="character" w:customStyle="1" w:styleId="cf01">
    <w:name w:val="cf01"/>
    <w:basedOn w:val="Absatz-Standardschriftart"/>
    <w:rsid w:val="007A6B9D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Absatz-Standardschriftart"/>
    <w:rsid w:val="00074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909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472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ellen@wende.ch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ende.ch/download/9ePnZ4UMKXQ/StiftungWendepunkt_Leitbild_2022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vi\Desktop\NEU_Stelleninserat_Vorlage.dotx" TargetMode="External"/></Relationships>
</file>

<file path=word/theme/theme1.xml><?xml version="1.0" encoding="utf-8"?>
<a:theme xmlns:a="http://schemas.openxmlformats.org/drawingml/2006/main" name="Larissa-Design">
  <a:themeElements>
    <a:clrScheme name="Wendepunkt">
      <a:dk1>
        <a:sysClr val="windowText" lastClr="000000"/>
      </a:dk1>
      <a:lt1>
        <a:sysClr val="window" lastClr="FFFFFF"/>
      </a:lt1>
      <a:dk2>
        <a:srgbClr val="4B4B4B"/>
      </a:dk2>
      <a:lt2>
        <a:srgbClr val="EDDBC6"/>
      </a:lt2>
      <a:accent1>
        <a:srgbClr val="0071A7"/>
      </a:accent1>
      <a:accent2>
        <a:srgbClr val="00B4D0"/>
      </a:accent2>
      <a:accent3>
        <a:srgbClr val="00ADA9"/>
      </a:accent3>
      <a:accent4>
        <a:srgbClr val="395C6B"/>
      </a:accent4>
      <a:accent5>
        <a:srgbClr val="B47C38"/>
      </a:accent5>
      <a:accent6>
        <a:srgbClr val="F6EDE2"/>
      </a:accent6>
      <a:hlink>
        <a:srgbClr val="000000"/>
      </a:hlink>
      <a:folHlink>
        <a:srgbClr val="000000"/>
      </a:folHlink>
    </a:clrScheme>
    <a:fontScheme name="Stiftung Wendepunk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8d7fff-bf0b-4e24-b439-8a38a15bf295">
      <Terms xmlns="http://schemas.microsoft.com/office/infopath/2007/PartnerControls"/>
    </lcf76f155ced4ddcb4097134ff3c332f>
    <TaxCatchAll xmlns="4c10dd70-ae98-48fc-ae2a-207f95204f16" xsi:nil="true"/>
    <SharedWithUsers xmlns="4c10dd70-ae98-48fc-ae2a-207f95204f16">
      <UserInfo>
        <DisplayName>Christoph Stingelin</DisplayName>
        <AccountId>135</AccountId>
        <AccountType/>
      </UserInfo>
      <UserInfo>
        <DisplayName>Marina Dal Prà</DisplayName>
        <AccountId>172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927E54990454AB47C9318C765B24A" ma:contentTypeVersion="18" ma:contentTypeDescription="Ein neues Dokument erstellen." ma:contentTypeScope="" ma:versionID="2c9fa781bea3a93c9151cb0f5f602df0">
  <xsd:schema xmlns:xsd="http://www.w3.org/2001/XMLSchema" xmlns:xs="http://www.w3.org/2001/XMLSchema" xmlns:p="http://schemas.microsoft.com/office/2006/metadata/properties" xmlns:ns2="da8d7fff-bf0b-4e24-b439-8a38a15bf295" xmlns:ns3="4c10dd70-ae98-48fc-ae2a-207f95204f16" targetNamespace="http://schemas.microsoft.com/office/2006/metadata/properties" ma:root="true" ma:fieldsID="ad56916829447e017ddc10f18abede85" ns2:_="" ns3:_="">
    <xsd:import namespace="da8d7fff-bf0b-4e24-b439-8a38a15bf295"/>
    <xsd:import namespace="4c10dd70-ae98-48fc-ae2a-207f95204f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d7fff-bf0b-4e24-b439-8a38a15bf2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e568d3b9-c989-4b82-b450-b5488f714e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0dd70-ae98-48fc-ae2a-207f95204f1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012338-6e77-4eca-bb04-6b18a5eb0313}" ma:internalName="TaxCatchAll" ma:showField="CatchAllData" ma:web="4c10dd70-ae98-48fc-ae2a-207f95204f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D0F526-132D-49F4-B204-726A082BFD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  <ds:schemaRef ds:uri="da8d7fff-bf0b-4e24-b439-8a38a15bf295"/>
    <ds:schemaRef ds:uri="4c10dd70-ae98-48fc-ae2a-207f95204f16"/>
  </ds:schemaRefs>
</ds:datastoreItem>
</file>

<file path=customXml/itemProps3.xml><?xml version="1.0" encoding="utf-8"?>
<ds:datastoreItem xmlns:ds="http://schemas.openxmlformats.org/officeDocument/2006/customXml" ds:itemID="{B9791E22-61D3-49C3-8908-991E98900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d7fff-bf0b-4e24-b439-8a38a15bf295"/>
    <ds:schemaRef ds:uri="4c10dd70-ae98-48fc-ae2a-207f95204f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NEU_Stelleninserat_Vorlage.dotx</Template>
  <TotalTime>0</TotalTime>
  <Pages>1</Pages>
  <Words>305</Words>
  <Characters>1925</Characters>
  <Application>Microsoft Office Word</Application>
  <DocSecurity>0</DocSecurity>
  <Lines>16</Lines>
  <Paragraphs>4</Paragraphs>
  <ScaleCrop>false</ScaleCrop>
  <Company>Wendepunkt AG</Company>
  <LinksUpToDate>false</LinksUpToDate>
  <CharactersWithSpaces>2226</CharactersWithSpaces>
  <SharedDoc>false</SharedDoc>
  <HLinks>
    <vt:vector size="12" baseType="variant">
      <vt:variant>
        <vt:i4>6881368</vt:i4>
      </vt:variant>
      <vt:variant>
        <vt:i4>3</vt:i4>
      </vt:variant>
      <vt:variant>
        <vt:i4>0</vt:i4>
      </vt:variant>
      <vt:variant>
        <vt:i4>5</vt:i4>
      </vt:variant>
      <vt:variant>
        <vt:lpwstr>mailto:stellen@wende.ch</vt:lpwstr>
      </vt:variant>
      <vt:variant>
        <vt:lpwstr/>
      </vt:variant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https://www.wende.ch/download/9ePnZ4UMKXQ/StiftungWendepunkt_Leitbild_2022.pdf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Frei</dc:creator>
  <cp:keywords/>
  <dc:description/>
  <cp:lastModifiedBy>Sarina Sauter</cp:lastModifiedBy>
  <cp:revision>2</cp:revision>
  <cp:lastPrinted>2023-06-10T17:13:00Z</cp:lastPrinted>
  <dcterms:created xsi:type="dcterms:W3CDTF">2024-09-02T12:43:00Z</dcterms:created>
  <dcterms:modified xsi:type="dcterms:W3CDTF">2024-09-02T12:43:00Z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0x010100D0F927E54990454AB47C9318C765B24A</vt:lpwstr>
  </property>
  <property fmtid="{D5CDD505-2E9C-101B-9397-08002B2CF9AE}" pid="3" name="MediaServiceImageTags">
    <vt:lpwstr/>
  </property>
</Properties>
</file>