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35C7A" w14:textId="77777777" w:rsidR="00DB7CB1" w:rsidRPr="006C7399" w:rsidRDefault="00DB7CB1" w:rsidP="00DB7CB1">
      <w:pPr>
        <w:spacing w:after="0" w:line="240" w:lineRule="auto"/>
        <w:rPr>
          <w:sz w:val="21"/>
          <w:szCs w:val="21"/>
        </w:rPr>
      </w:pPr>
      <w:bookmarkStart w:id="0" w:name="_Hlk112768353"/>
      <w:r w:rsidRPr="006C7399">
        <w:rPr>
          <w:b/>
          <w:bCs/>
          <w:sz w:val="21"/>
          <w:szCs w:val="21"/>
        </w:rPr>
        <w:t>Mit dem Wendepunkt erleben Menschen einen Wendepunkt.</w:t>
      </w:r>
      <w:r w:rsidRPr="006C7399">
        <w:rPr>
          <w:sz w:val="21"/>
          <w:szCs w:val="21"/>
        </w:rPr>
        <w:t xml:space="preserve"> Für diese Vision setzt sich die Stiftung </w:t>
      </w:r>
      <w:r w:rsidR="00542306" w:rsidRPr="006C7399">
        <w:rPr>
          <w:sz w:val="21"/>
          <w:szCs w:val="21"/>
        </w:rPr>
        <w:br/>
      </w:r>
      <w:r w:rsidRPr="006C7399">
        <w:rPr>
          <w:sz w:val="21"/>
          <w:szCs w:val="21"/>
        </w:rPr>
        <w:t>Wendepunkt mit Hauptsitz in Muhen und mehreren Standorten sowie Tochterunternehmungen im Kanton Aargau seit 1993 ein. Die insgesamt 900 Arbeits-, Abklärungs-, Ausbildungs-, Wohn- und Tagesplätze werden von 200 Fachpersonen auf christlicher und sozialer Grundlage geführt, mit dem Ziel, Menschen in ihrer beruflichen und sozialen Integration zu unterstützen.</w:t>
      </w:r>
    </w:p>
    <w:bookmarkEnd w:id="0"/>
    <w:p w14:paraId="022F7E47" w14:textId="77777777" w:rsidR="00625EDC" w:rsidRPr="006C7399" w:rsidRDefault="00625EDC" w:rsidP="00964FFD">
      <w:pPr>
        <w:spacing w:after="0" w:line="240" w:lineRule="auto"/>
        <w:jc w:val="both"/>
        <w:rPr>
          <w:rFonts w:cs="Arial"/>
          <w:sz w:val="21"/>
          <w:szCs w:val="21"/>
        </w:rPr>
      </w:pPr>
    </w:p>
    <w:p w14:paraId="3466BF3F" w14:textId="7816F3F8" w:rsidR="009F762B" w:rsidRPr="006C7399" w:rsidRDefault="006C7399" w:rsidP="00964FFD">
      <w:pPr>
        <w:spacing w:after="0" w:line="240" w:lineRule="auto"/>
        <w:jc w:val="both"/>
        <w:rPr>
          <w:rFonts w:cs="Arial"/>
          <w:sz w:val="21"/>
          <w:szCs w:val="21"/>
        </w:rPr>
      </w:pPr>
      <w:r w:rsidRPr="006C7399">
        <w:rPr>
          <w:rFonts w:cs="Arial"/>
          <w:sz w:val="21"/>
          <w:szCs w:val="21"/>
        </w:rPr>
        <w:t xml:space="preserve">Für unseren modernen Standort beim Logistik Center der </w:t>
      </w:r>
      <w:proofErr w:type="spellStart"/>
      <w:r w:rsidRPr="006C7399">
        <w:rPr>
          <w:rFonts w:cs="Arial"/>
          <w:sz w:val="21"/>
          <w:szCs w:val="21"/>
        </w:rPr>
        <w:t>Schöni</w:t>
      </w:r>
      <w:proofErr w:type="spellEnd"/>
      <w:r w:rsidRPr="006C7399">
        <w:rPr>
          <w:rFonts w:cs="Arial"/>
          <w:sz w:val="21"/>
          <w:szCs w:val="21"/>
        </w:rPr>
        <w:t xml:space="preserve"> Transport AG in Rothrist suchen wir nach Vereinbarung im Rahmen einer Nachfolgeregelung durch Pensionierung des heutigen Stelleninhabers eine</w:t>
      </w:r>
    </w:p>
    <w:p w14:paraId="2627533C" w14:textId="77777777" w:rsidR="006C7399" w:rsidRPr="006C7399" w:rsidRDefault="006C7399" w:rsidP="00964FFD">
      <w:pPr>
        <w:spacing w:after="0" w:line="240" w:lineRule="auto"/>
        <w:jc w:val="both"/>
        <w:rPr>
          <w:rFonts w:cs="Arial"/>
          <w:sz w:val="21"/>
          <w:szCs w:val="21"/>
        </w:rPr>
      </w:pPr>
    </w:p>
    <w:p w14:paraId="64C3B66A" w14:textId="2C39669C" w:rsidR="009F762B" w:rsidRPr="00354B28" w:rsidRDefault="007040B0" w:rsidP="00964FFD">
      <w:pPr>
        <w:spacing w:after="0" w:line="240" w:lineRule="auto"/>
        <w:jc w:val="both"/>
        <w:rPr>
          <w:rFonts w:cs="Arial"/>
          <w:b/>
          <w:color w:val="0071A7" w:themeColor="accent1"/>
          <w:sz w:val="36"/>
          <w:szCs w:val="36"/>
        </w:rPr>
      </w:pPr>
      <w:r>
        <w:rPr>
          <w:rFonts w:cs="Arial"/>
          <w:b/>
          <w:color w:val="0071A7" w:themeColor="accent1"/>
          <w:sz w:val="36"/>
          <w:szCs w:val="36"/>
        </w:rPr>
        <w:t>Führungspersönlichkeit</w:t>
      </w:r>
      <w:r w:rsidR="004E4662">
        <w:rPr>
          <w:rFonts w:cs="Arial"/>
          <w:b/>
          <w:color w:val="0071A7" w:themeColor="accent1"/>
          <w:sz w:val="36"/>
          <w:szCs w:val="36"/>
        </w:rPr>
        <w:t xml:space="preserve"> für </w:t>
      </w:r>
      <w:r w:rsidR="006C7399">
        <w:rPr>
          <w:rFonts w:cs="Arial"/>
          <w:b/>
          <w:color w:val="0071A7" w:themeColor="accent1"/>
          <w:sz w:val="36"/>
          <w:szCs w:val="36"/>
        </w:rPr>
        <w:t xml:space="preserve">den </w:t>
      </w:r>
      <w:r w:rsidR="0041127A">
        <w:rPr>
          <w:rFonts w:cs="Arial"/>
          <w:b/>
          <w:color w:val="0071A7" w:themeColor="accent1"/>
          <w:sz w:val="36"/>
          <w:szCs w:val="36"/>
        </w:rPr>
        <w:t>Logistik-Bereich</w:t>
      </w:r>
      <w:r>
        <w:rPr>
          <w:rFonts w:cs="Arial"/>
          <w:b/>
          <w:color w:val="0071A7" w:themeColor="accent1"/>
          <w:sz w:val="36"/>
          <w:szCs w:val="36"/>
        </w:rPr>
        <w:t xml:space="preserve"> 80-100%</w:t>
      </w:r>
    </w:p>
    <w:p w14:paraId="4339FB3E" w14:textId="77777777" w:rsidR="00642E23" w:rsidRPr="006C7399" w:rsidRDefault="00642E23" w:rsidP="00964FFD">
      <w:pPr>
        <w:tabs>
          <w:tab w:val="left" w:pos="284"/>
        </w:tabs>
        <w:spacing w:after="0" w:line="240" w:lineRule="auto"/>
        <w:jc w:val="both"/>
        <w:rPr>
          <w:rFonts w:cs="Arial"/>
          <w:b/>
          <w:sz w:val="21"/>
          <w:szCs w:val="21"/>
        </w:rPr>
      </w:pPr>
    </w:p>
    <w:p w14:paraId="2268413B" w14:textId="77777777" w:rsidR="009F762B" w:rsidRPr="00A666BC" w:rsidRDefault="00A666BC" w:rsidP="007A1F52">
      <w:pPr>
        <w:tabs>
          <w:tab w:val="left" w:pos="284"/>
        </w:tabs>
        <w:spacing w:after="60" w:line="240" w:lineRule="auto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Was Sie mitbringen</w:t>
      </w:r>
    </w:p>
    <w:p w14:paraId="149B47C2" w14:textId="2C59D29B" w:rsidR="002846FA" w:rsidRPr="00D430B5" w:rsidRDefault="004E4662" w:rsidP="00964FFD">
      <w:pPr>
        <w:pStyle w:val="Listenabsatz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cs="Arial"/>
        </w:rPr>
      </w:pPr>
      <w:r w:rsidRPr="00D430B5">
        <w:rPr>
          <w:rFonts w:cs="Arial"/>
        </w:rPr>
        <w:t xml:space="preserve">Handwerkliche </w:t>
      </w:r>
      <w:r w:rsidR="00975F56">
        <w:rPr>
          <w:rFonts w:cs="Arial"/>
        </w:rPr>
        <w:t xml:space="preserve">oder technische </w:t>
      </w:r>
      <w:r w:rsidRPr="00D430B5">
        <w:rPr>
          <w:rFonts w:cs="Arial"/>
        </w:rPr>
        <w:t>Grundausbildung und betriebswirtschaftliche Weiterbildung</w:t>
      </w:r>
    </w:p>
    <w:p w14:paraId="241C905B" w14:textId="0F081977" w:rsidR="002846FA" w:rsidRPr="00D430B5" w:rsidRDefault="0041127A" w:rsidP="00964FFD">
      <w:pPr>
        <w:pStyle w:val="Listenabsatz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cs="Arial"/>
        </w:rPr>
      </w:pPr>
      <w:r w:rsidRPr="00D430B5">
        <w:rPr>
          <w:rFonts w:cs="Arial"/>
        </w:rPr>
        <w:t>Mehrere Jahre Führungserfahrung, vorzugsweise mit einer Führungsspanne ab vier Personen</w:t>
      </w:r>
    </w:p>
    <w:p w14:paraId="76DAB358" w14:textId="3A5E520C" w:rsidR="002846FA" w:rsidRPr="00D430B5" w:rsidRDefault="003B0119" w:rsidP="00964FFD">
      <w:pPr>
        <w:pStyle w:val="Listenabsatz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cs="Arial"/>
        </w:rPr>
      </w:pPr>
      <w:r w:rsidRPr="00D430B5">
        <w:rPr>
          <w:rFonts w:cs="Arial"/>
        </w:rPr>
        <w:t>V</w:t>
      </w:r>
      <w:r w:rsidR="006C74E9" w:rsidRPr="00D430B5">
        <w:rPr>
          <w:rFonts w:cs="Arial"/>
        </w:rPr>
        <w:t>ernetztes Denken und Handeln sowie gutes Prozessverständnis und strukturierte Arbeitsweise</w:t>
      </w:r>
    </w:p>
    <w:p w14:paraId="3CFFD01A" w14:textId="7A93A06F" w:rsidR="000B0BA4" w:rsidRPr="00D430B5" w:rsidRDefault="0001453E" w:rsidP="00964FFD">
      <w:pPr>
        <w:pStyle w:val="Listenabsatz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cs="Arial"/>
        </w:rPr>
      </w:pPr>
      <w:r w:rsidRPr="00D430B5">
        <w:rPr>
          <w:rFonts w:cs="Arial"/>
        </w:rPr>
        <w:t>Teamfähigkeit, Flexibilität</w:t>
      </w:r>
      <w:r w:rsidR="00146527">
        <w:rPr>
          <w:rFonts w:cs="Arial"/>
        </w:rPr>
        <w:t>, Belastbarkeit</w:t>
      </w:r>
      <w:r w:rsidRPr="00D430B5">
        <w:rPr>
          <w:rFonts w:cs="Arial"/>
        </w:rPr>
        <w:t xml:space="preserve"> und lösungsorientierte Arbeitsweise</w:t>
      </w:r>
    </w:p>
    <w:p w14:paraId="47A65203" w14:textId="57680B5F" w:rsidR="0001453E" w:rsidRPr="00D430B5" w:rsidRDefault="001533AD" w:rsidP="00964FFD">
      <w:pPr>
        <w:pStyle w:val="Listenabsatz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cs="Arial"/>
        </w:rPr>
      </w:pPr>
      <w:r w:rsidRPr="00D430B5">
        <w:rPr>
          <w:rFonts w:cs="Arial"/>
        </w:rPr>
        <w:t>Gute ICT-Kenntnisse (MS Office, M365), sowie Erfahrung in der Anwendung von ERP-Systemen</w:t>
      </w:r>
    </w:p>
    <w:p w14:paraId="5E58F374" w14:textId="6F9BE615" w:rsidR="001533AD" w:rsidRPr="00D430B5" w:rsidRDefault="00D430B5" w:rsidP="00964FFD">
      <w:pPr>
        <w:pStyle w:val="Listenabsatz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cs="Arial"/>
        </w:rPr>
      </w:pPr>
      <w:r w:rsidRPr="00D430B5">
        <w:rPr>
          <w:rFonts w:cs="Arial"/>
        </w:rPr>
        <w:t>Gute Ausdrucksfähigkeit in Wort und Schrift (Deutsch)</w:t>
      </w:r>
    </w:p>
    <w:p w14:paraId="34A8A225" w14:textId="7DC2D663" w:rsidR="002846FA" w:rsidRPr="00D430B5" w:rsidRDefault="000B0BA4" w:rsidP="00964FFD">
      <w:pPr>
        <w:pStyle w:val="Listenabsatz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cs="Arial"/>
        </w:rPr>
      </w:pPr>
      <w:r w:rsidRPr="00D430B5">
        <w:rPr>
          <w:rFonts w:ascii="Arial" w:eastAsia="Times New Roman" w:hAnsi="Arial" w:cs="Arial"/>
          <w:lang w:eastAsia="de-CH"/>
        </w:rPr>
        <w:t>Bereitschaft und Flair, mit Menschen unterschiedlichster Herkunft und in teils schwierigen Lebenssituationen zusammenzuarbeiten und ihnen ein wertschätzendes Arbeitsumfeld zu gestalten</w:t>
      </w:r>
      <w:r w:rsidR="002846FA" w:rsidRPr="00D430B5">
        <w:rPr>
          <w:rFonts w:cs="Arial"/>
        </w:rPr>
        <w:t xml:space="preserve"> </w:t>
      </w:r>
    </w:p>
    <w:p w14:paraId="44612BF3" w14:textId="77777777" w:rsidR="001E0AF3" w:rsidRPr="00D430B5" w:rsidRDefault="001E0AF3" w:rsidP="001E0AF3">
      <w:pPr>
        <w:pStyle w:val="Listenabsatz"/>
        <w:numPr>
          <w:ilvl w:val="0"/>
          <w:numId w:val="32"/>
        </w:numPr>
        <w:tabs>
          <w:tab w:val="left" w:pos="284"/>
        </w:tabs>
        <w:rPr>
          <w:rFonts w:cs="Arial"/>
        </w:rPr>
      </w:pPr>
      <w:r w:rsidRPr="00D430B5">
        <w:rPr>
          <w:rFonts w:cs="Arial"/>
        </w:rPr>
        <w:t xml:space="preserve">Die Bibel als Lebensgrundlage und eine persönliche Beziehung zu Jesus Christus </w:t>
      </w:r>
    </w:p>
    <w:p w14:paraId="5EDFE031" w14:textId="77777777" w:rsidR="00192579" w:rsidRPr="00D430B5" w:rsidRDefault="00192579" w:rsidP="00964FFD">
      <w:pPr>
        <w:tabs>
          <w:tab w:val="left" w:pos="284"/>
        </w:tabs>
        <w:spacing w:after="0" w:line="240" w:lineRule="auto"/>
        <w:jc w:val="both"/>
        <w:rPr>
          <w:rFonts w:cs="Arial"/>
          <w:b/>
          <w:sz w:val="21"/>
          <w:szCs w:val="21"/>
        </w:rPr>
      </w:pPr>
    </w:p>
    <w:p w14:paraId="4DA8AC9D" w14:textId="77777777" w:rsidR="00192579" w:rsidRPr="00A666BC" w:rsidRDefault="00192579" w:rsidP="007A1F52">
      <w:pPr>
        <w:tabs>
          <w:tab w:val="left" w:pos="284"/>
        </w:tabs>
        <w:spacing w:after="60" w:line="240" w:lineRule="auto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Was Sie bewegen</w:t>
      </w:r>
    </w:p>
    <w:p w14:paraId="5AF2E3B1" w14:textId="5BE91A42" w:rsidR="002846FA" w:rsidRPr="009178D5" w:rsidRDefault="00F935EC" w:rsidP="009178D5">
      <w:pPr>
        <w:pStyle w:val="Listenabsatz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cs="Arial"/>
        </w:rPr>
      </w:pPr>
      <w:r w:rsidRPr="009178D5">
        <w:rPr>
          <w:rFonts w:cs="Arial"/>
        </w:rPr>
        <w:t xml:space="preserve">Führung und Förderung </w:t>
      </w:r>
      <w:r w:rsidR="006E4860">
        <w:rPr>
          <w:rFonts w:cs="Arial"/>
        </w:rPr>
        <w:t xml:space="preserve">von </w:t>
      </w:r>
      <w:r w:rsidRPr="009178D5">
        <w:rPr>
          <w:rFonts w:cs="Arial"/>
        </w:rPr>
        <w:t>5 Gruppenleitenden in den Teilbereichen Lager- und Produktionslogistik</w:t>
      </w:r>
    </w:p>
    <w:p w14:paraId="3315E348" w14:textId="5D167302" w:rsidR="002846FA" w:rsidRPr="009178D5" w:rsidRDefault="00AE4744" w:rsidP="009178D5">
      <w:pPr>
        <w:pStyle w:val="Listenabsatz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cs="Arial"/>
        </w:rPr>
      </w:pPr>
      <w:r w:rsidRPr="009178D5">
        <w:rPr>
          <w:rFonts w:cs="Arial"/>
        </w:rPr>
        <w:t>Betriebswirtschaftliche</w:t>
      </w:r>
      <w:r w:rsidR="006E4860">
        <w:rPr>
          <w:rFonts w:cs="Arial"/>
        </w:rPr>
        <w:t xml:space="preserve"> Verantwortung </w:t>
      </w:r>
      <w:r w:rsidRPr="009178D5">
        <w:rPr>
          <w:rFonts w:cs="Arial"/>
        </w:rPr>
        <w:t>in Bezug auf Umsatz und Kosten</w:t>
      </w:r>
    </w:p>
    <w:p w14:paraId="69BCFCCC" w14:textId="270D248C" w:rsidR="002846FA" w:rsidRPr="009178D5" w:rsidRDefault="003F6DA7" w:rsidP="009178D5">
      <w:pPr>
        <w:pStyle w:val="Listenabsatz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cs="Arial"/>
        </w:rPr>
      </w:pPr>
      <w:r>
        <w:rPr>
          <w:rFonts w:cs="Arial"/>
        </w:rPr>
        <w:t>Bereichsorganisation</w:t>
      </w:r>
      <w:r w:rsidR="007E02F0" w:rsidRPr="009178D5">
        <w:rPr>
          <w:rFonts w:cs="Arial"/>
        </w:rPr>
        <w:t xml:space="preserve"> </w:t>
      </w:r>
      <w:r w:rsidR="00F72824">
        <w:rPr>
          <w:rFonts w:cs="Arial"/>
        </w:rPr>
        <w:t xml:space="preserve">sowie Steuerung und </w:t>
      </w:r>
      <w:r w:rsidR="007E02F0" w:rsidRPr="009178D5">
        <w:rPr>
          <w:rFonts w:cs="Arial"/>
        </w:rPr>
        <w:t>Weiterentwicklung der internen und bereichsübergreifenden Arbeitsabläufe</w:t>
      </w:r>
    </w:p>
    <w:p w14:paraId="123B0E6E" w14:textId="1239CA39" w:rsidR="002846FA" w:rsidRPr="009178D5" w:rsidRDefault="00B42496" w:rsidP="009178D5">
      <w:pPr>
        <w:pStyle w:val="Listenabsatz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cs="Arial"/>
        </w:rPr>
      </w:pPr>
      <w:r w:rsidRPr="009178D5">
        <w:rPr>
          <w:rFonts w:cs="Arial"/>
        </w:rPr>
        <w:t xml:space="preserve">Auftragsplanung und -koordination für </w:t>
      </w:r>
      <w:r w:rsidR="006E4860">
        <w:rPr>
          <w:rFonts w:cs="Arial"/>
        </w:rPr>
        <w:t>ca.</w:t>
      </w:r>
      <w:r w:rsidRPr="009178D5">
        <w:rPr>
          <w:rFonts w:cs="Arial"/>
        </w:rPr>
        <w:t xml:space="preserve"> 5 </w:t>
      </w:r>
      <w:r w:rsidR="006E4860">
        <w:rPr>
          <w:rFonts w:cs="Arial"/>
        </w:rPr>
        <w:t>-</w:t>
      </w:r>
      <w:r w:rsidRPr="009178D5">
        <w:rPr>
          <w:rFonts w:cs="Arial"/>
        </w:rPr>
        <w:t xml:space="preserve"> 10 </w:t>
      </w:r>
      <w:r w:rsidR="006E4860">
        <w:rPr>
          <w:rFonts w:cs="Arial"/>
        </w:rPr>
        <w:t>gleichzeitige</w:t>
      </w:r>
      <w:r w:rsidRPr="009178D5">
        <w:rPr>
          <w:rFonts w:cs="Arial"/>
        </w:rPr>
        <w:t xml:space="preserve"> Aufträge mit </w:t>
      </w:r>
      <w:proofErr w:type="gramStart"/>
      <w:r w:rsidR="003F6DA7">
        <w:rPr>
          <w:rFonts w:cs="Arial"/>
        </w:rPr>
        <w:t xml:space="preserve">total </w:t>
      </w:r>
      <w:r w:rsidRPr="009178D5">
        <w:rPr>
          <w:rFonts w:cs="Arial"/>
        </w:rPr>
        <w:t>bis</w:t>
      </w:r>
      <w:proofErr w:type="gramEnd"/>
      <w:r w:rsidRPr="009178D5">
        <w:rPr>
          <w:rFonts w:cs="Arial"/>
        </w:rPr>
        <w:t xml:space="preserve"> zu 100 Klienten</w:t>
      </w:r>
    </w:p>
    <w:p w14:paraId="2700B8DE" w14:textId="290F546E" w:rsidR="002846FA" w:rsidRPr="009178D5" w:rsidRDefault="00CB70D2" w:rsidP="009178D5">
      <w:pPr>
        <w:pStyle w:val="Listenabsatz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cs="Arial"/>
        </w:rPr>
      </w:pPr>
      <w:r w:rsidRPr="009178D5">
        <w:rPr>
          <w:rFonts w:cs="Arial"/>
        </w:rPr>
        <w:t>Zusammenarbeit mit der Kundenberatung im Rahmen der Auftragsakquisition und Angebotsgestaltung</w:t>
      </w:r>
    </w:p>
    <w:p w14:paraId="61C0E840" w14:textId="361E8898" w:rsidR="002846FA" w:rsidRPr="009178D5" w:rsidRDefault="00F721E7" w:rsidP="009178D5">
      <w:pPr>
        <w:pStyle w:val="Listenabsatz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cs="Arial"/>
        </w:rPr>
      </w:pPr>
      <w:r w:rsidRPr="009178D5">
        <w:rPr>
          <w:rFonts w:cs="Arial"/>
        </w:rPr>
        <w:t xml:space="preserve">Betreuung von Kunden mit vielfältigen Aufträgen wie z.B. </w:t>
      </w:r>
      <w:r w:rsidR="003C21DA">
        <w:rPr>
          <w:rFonts w:cs="Arial"/>
        </w:rPr>
        <w:t xml:space="preserve">Lager-, </w:t>
      </w:r>
      <w:r w:rsidRPr="009178D5">
        <w:rPr>
          <w:rFonts w:cs="Arial"/>
        </w:rPr>
        <w:t>Montage- und Verpackungsarbeiten, Qualitätskontrollen, online-Versandhandel etc.</w:t>
      </w:r>
    </w:p>
    <w:p w14:paraId="409AC3A7" w14:textId="5F8CF479" w:rsidR="002846FA" w:rsidRPr="009178D5" w:rsidRDefault="008F366C" w:rsidP="009178D5">
      <w:pPr>
        <w:pStyle w:val="Listenabsatz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cs="Arial"/>
        </w:rPr>
      </w:pPr>
      <w:r w:rsidRPr="009178D5">
        <w:rPr>
          <w:rFonts w:cs="Arial"/>
        </w:rPr>
        <w:t xml:space="preserve">Schaffen von Rahmenbedingungen zur Betreuung und Förderung der </w:t>
      </w:r>
      <w:r w:rsidR="00BF0DE6">
        <w:rPr>
          <w:rFonts w:cs="Arial"/>
        </w:rPr>
        <w:t xml:space="preserve">von Arbeitslosen- und Invalidenversicherung sowie Sozialdienst zugewiesenen </w:t>
      </w:r>
      <w:r w:rsidRPr="009178D5">
        <w:rPr>
          <w:rFonts w:cs="Arial"/>
        </w:rPr>
        <w:t>Klienten</w:t>
      </w:r>
    </w:p>
    <w:p w14:paraId="0C50C6CC" w14:textId="0880EA4B" w:rsidR="002846FA" w:rsidRPr="009178D5" w:rsidRDefault="009178D5" w:rsidP="009178D5">
      <w:pPr>
        <w:pStyle w:val="Listenabsatz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cs="Arial"/>
        </w:rPr>
      </w:pPr>
      <w:r w:rsidRPr="009178D5">
        <w:rPr>
          <w:rFonts w:cs="Arial"/>
        </w:rPr>
        <w:t>Enge Zusammenarbeit mit dem internen Fachbereich Beratung und Integration in Rothrist</w:t>
      </w:r>
    </w:p>
    <w:p w14:paraId="11E72D85" w14:textId="77777777" w:rsidR="009F762B" w:rsidRPr="00964FFD" w:rsidRDefault="009F762B" w:rsidP="00964FFD">
      <w:pPr>
        <w:tabs>
          <w:tab w:val="left" w:pos="284"/>
        </w:tabs>
        <w:spacing w:after="0" w:line="240" w:lineRule="auto"/>
        <w:jc w:val="both"/>
        <w:rPr>
          <w:rFonts w:cs="Arial"/>
          <w:sz w:val="24"/>
          <w:lang w:val="de-DE"/>
        </w:rPr>
      </w:pPr>
    </w:p>
    <w:p w14:paraId="6CC9FDA3" w14:textId="77777777" w:rsidR="009F762B" w:rsidRPr="00A666BC" w:rsidRDefault="00A666BC" w:rsidP="007A1F52">
      <w:pPr>
        <w:tabs>
          <w:tab w:val="left" w:pos="284"/>
        </w:tabs>
        <w:spacing w:after="60" w:line="240" w:lineRule="auto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Was Sie erwartet</w:t>
      </w:r>
    </w:p>
    <w:p w14:paraId="1C144A82" w14:textId="3DF5B73C" w:rsidR="00EE558B" w:rsidRDefault="00EE558B" w:rsidP="00EE558B">
      <w:pPr>
        <w:pStyle w:val="Listenabsatz"/>
        <w:numPr>
          <w:ilvl w:val="0"/>
          <w:numId w:val="32"/>
        </w:numPr>
        <w:tabs>
          <w:tab w:val="left" w:pos="284"/>
        </w:tabs>
        <w:rPr>
          <w:rFonts w:cs="Arial"/>
        </w:rPr>
      </w:pPr>
      <w:bookmarkStart w:id="1" w:name="_Hlk112761918"/>
      <w:bookmarkStart w:id="2" w:name="_Hlk112768997"/>
      <w:r w:rsidRPr="009178D5">
        <w:rPr>
          <w:rFonts w:cs="Arial"/>
        </w:rPr>
        <w:t xml:space="preserve">Schrittweise Einführung in </w:t>
      </w:r>
      <w:r w:rsidR="009C3AF5">
        <w:rPr>
          <w:rFonts w:cs="Arial"/>
        </w:rPr>
        <w:t>eine</w:t>
      </w:r>
      <w:r w:rsidR="003A0417">
        <w:rPr>
          <w:rFonts w:cs="Arial"/>
        </w:rPr>
        <w:t xml:space="preserve"> </w:t>
      </w:r>
      <w:r w:rsidR="00A973B0">
        <w:rPr>
          <w:rFonts w:cs="Arial"/>
        </w:rPr>
        <w:t>selbständige, abwechslungsreiche Tätigkeit mit Gestaltungsspielraum</w:t>
      </w:r>
    </w:p>
    <w:p w14:paraId="3506CC40" w14:textId="614FC339" w:rsidR="00BE38E2" w:rsidRPr="009178D5" w:rsidRDefault="00BE38E2" w:rsidP="00553C9B">
      <w:pPr>
        <w:pStyle w:val="Listenabsatz"/>
        <w:numPr>
          <w:ilvl w:val="0"/>
          <w:numId w:val="32"/>
        </w:numPr>
        <w:tabs>
          <w:tab w:val="left" w:pos="284"/>
        </w:tabs>
        <w:ind w:left="284" w:hanging="284"/>
        <w:rPr>
          <w:rFonts w:cs="Arial"/>
        </w:rPr>
      </w:pPr>
      <w:r w:rsidRPr="00BE38E2">
        <w:rPr>
          <w:rFonts w:cs="Arial"/>
        </w:rPr>
        <w:t xml:space="preserve">Je nach Eintrittszeitpunkt </w:t>
      </w:r>
      <w:r w:rsidR="0076756C">
        <w:rPr>
          <w:rFonts w:cs="Arial"/>
        </w:rPr>
        <w:t xml:space="preserve">findet in </w:t>
      </w:r>
      <w:r w:rsidRPr="00BE38E2">
        <w:rPr>
          <w:rFonts w:cs="Arial"/>
        </w:rPr>
        <w:t xml:space="preserve">einer </w:t>
      </w:r>
      <w:r w:rsidR="008F6E6D">
        <w:rPr>
          <w:rFonts w:cs="Arial"/>
        </w:rPr>
        <w:t>1.</w:t>
      </w:r>
      <w:r w:rsidRPr="00BE38E2">
        <w:rPr>
          <w:rFonts w:cs="Arial"/>
        </w:rPr>
        <w:t xml:space="preserve"> Phase eine Co-Leitung mit dem heutigen Stelleninhaber </w:t>
      </w:r>
      <w:r w:rsidR="0076756C">
        <w:rPr>
          <w:rFonts w:cs="Arial"/>
        </w:rPr>
        <w:t>statt</w:t>
      </w:r>
    </w:p>
    <w:p w14:paraId="517B0D1B" w14:textId="77777777" w:rsidR="00EE558B" w:rsidRPr="009178D5" w:rsidRDefault="00EE558B" w:rsidP="00EE558B">
      <w:pPr>
        <w:pStyle w:val="Listenabsatz"/>
        <w:numPr>
          <w:ilvl w:val="0"/>
          <w:numId w:val="32"/>
        </w:numPr>
        <w:tabs>
          <w:tab w:val="left" w:pos="284"/>
        </w:tabs>
        <w:rPr>
          <w:rFonts w:cs="Arial"/>
        </w:rPr>
      </w:pPr>
      <w:r w:rsidRPr="009178D5">
        <w:rPr>
          <w:rFonts w:cs="Arial"/>
        </w:rPr>
        <w:t>Vielseitige, eigenständige und verantwortungsvolle Tätigkeit</w:t>
      </w:r>
    </w:p>
    <w:p w14:paraId="78B2A144" w14:textId="77777777" w:rsidR="00EE558B" w:rsidRPr="009178D5" w:rsidRDefault="00EE558B" w:rsidP="00EE558B">
      <w:pPr>
        <w:pStyle w:val="Listenabsatz"/>
        <w:numPr>
          <w:ilvl w:val="0"/>
          <w:numId w:val="32"/>
        </w:numPr>
        <w:tabs>
          <w:tab w:val="left" w:pos="284"/>
        </w:tabs>
        <w:rPr>
          <w:rFonts w:cs="Arial"/>
        </w:rPr>
      </w:pPr>
      <w:r w:rsidRPr="009178D5">
        <w:rPr>
          <w:rFonts w:cs="Arial"/>
        </w:rPr>
        <w:t>Belebendes und wertschätzendes Unterwegssein mit den Teamkolleginnen und -kollegen</w:t>
      </w:r>
    </w:p>
    <w:p w14:paraId="77E1B372" w14:textId="77777777" w:rsidR="00EE558B" w:rsidRPr="009178D5" w:rsidRDefault="00EE558B" w:rsidP="00EE558B">
      <w:pPr>
        <w:pStyle w:val="Listenabsatz"/>
        <w:numPr>
          <w:ilvl w:val="0"/>
          <w:numId w:val="32"/>
        </w:numPr>
        <w:tabs>
          <w:tab w:val="left" w:pos="284"/>
        </w:tabs>
        <w:rPr>
          <w:rFonts w:cs="Arial"/>
        </w:rPr>
      </w:pPr>
      <w:r w:rsidRPr="009178D5">
        <w:rPr>
          <w:rFonts w:cs="Arial"/>
        </w:rPr>
        <w:t>Mitarbeit in einer innovativen und dynamischen Non-Profit-Organisation</w:t>
      </w:r>
    </w:p>
    <w:p w14:paraId="28AE2576" w14:textId="77777777" w:rsidR="00EE558B" w:rsidRPr="009178D5" w:rsidRDefault="00EE558B" w:rsidP="00EE558B">
      <w:pPr>
        <w:pStyle w:val="Listenabsatz"/>
        <w:numPr>
          <w:ilvl w:val="0"/>
          <w:numId w:val="32"/>
        </w:numPr>
        <w:tabs>
          <w:tab w:val="left" w:pos="284"/>
        </w:tabs>
        <w:rPr>
          <w:rFonts w:cs="Arial"/>
        </w:rPr>
      </w:pPr>
      <w:r w:rsidRPr="009178D5">
        <w:rPr>
          <w:rFonts w:cs="Arial"/>
        </w:rPr>
        <w:t>Hohe Sinnhaftigkeit in der täglichen, gesellschaftsrelevanten Arbeit</w:t>
      </w:r>
    </w:p>
    <w:p w14:paraId="3BDFDBE3" w14:textId="77777777" w:rsidR="00EE558B" w:rsidRPr="009178D5" w:rsidRDefault="00EE558B" w:rsidP="00EE558B">
      <w:pPr>
        <w:pStyle w:val="Listenabsatz"/>
        <w:numPr>
          <w:ilvl w:val="0"/>
          <w:numId w:val="32"/>
        </w:numPr>
        <w:tabs>
          <w:tab w:val="left" w:pos="284"/>
        </w:tabs>
        <w:rPr>
          <w:rFonts w:cs="Arial"/>
        </w:rPr>
      </w:pPr>
      <w:r w:rsidRPr="009178D5">
        <w:rPr>
          <w:rFonts w:cs="Arial"/>
        </w:rPr>
        <w:t>Möglichkeit zur persönlichen und fachlichen Weiterentwicklung</w:t>
      </w:r>
    </w:p>
    <w:bookmarkEnd w:id="1"/>
    <w:p w14:paraId="160359E6" w14:textId="77777777" w:rsidR="009F762B" w:rsidRPr="00DE3AC6" w:rsidRDefault="009F762B" w:rsidP="00964FFD">
      <w:pPr>
        <w:tabs>
          <w:tab w:val="left" w:pos="284"/>
        </w:tabs>
        <w:spacing w:after="0" w:line="240" w:lineRule="auto"/>
        <w:ind w:left="142" w:hanging="142"/>
        <w:rPr>
          <w:rFonts w:cs="Arial"/>
          <w:sz w:val="21"/>
          <w:szCs w:val="21"/>
        </w:rPr>
      </w:pPr>
    </w:p>
    <w:p w14:paraId="282CD370" w14:textId="3EF6A877" w:rsidR="00354B28" w:rsidRPr="00DE3AC6" w:rsidRDefault="00DE3AC6" w:rsidP="00DE3AC6">
      <w:pPr>
        <w:tabs>
          <w:tab w:val="left" w:pos="284"/>
        </w:tabs>
        <w:spacing w:after="0" w:line="240" w:lineRule="auto"/>
        <w:jc w:val="both"/>
        <w:rPr>
          <w:rFonts w:cs="Arial"/>
          <w:sz w:val="21"/>
          <w:szCs w:val="21"/>
        </w:rPr>
      </w:pPr>
      <w:bookmarkStart w:id="3" w:name="_Hlk112768873"/>
      <w:bookmarkStart w:id="4" w:name="_Hlk113294268"/>
      <w:r w:rsidRPr="00DE3AC6">
        <w:rPr>
          <w:rFonts w:cs="Arial"/>
          <w:sz w:val="21"/>
          <w:szCs w:val="21"/>
        </w:rPr>
        <w:t xml:space="preserve">Unter </w:t>
      </w:r>
      <w:hyperlink r:id="rId11" w:history="1">
        <w:r w:rsidRPr="00DE3AC6">
          <w:rPr>
            <w:rFonts w:cs="Arial"/>
            <w:sz w:val="21"/>
            <w:szCs w:val="21"/>
          </w:rPr>
          <w:t>www.wende.ch/mitarbeiten</w:t>
        </w:r>
      </w:hyperlink>
      <w:r w:rsidRPr="00DE3AC6">
        <w:rPr>
          <w:rFonts w:cs="Arial"/>
          <w:sz w:val="21"/>
          <w:szCs w:val="21"/>
        </w:rPr>
        <w:t xml:space="preserve"> erhalten Sie weitere Informationen zum Unternehmen. Bei Fragen gibt Ihnen Daniel Lerch, Abteilungsleiter Logistik Handwerk, gerne Auskunft via Tel. 062 205 90 25.</w:t>
      </w:r>
    </w:p>
    <w:p w14:paraId="5AB8299B" w14:textId="01EEFC4D" w:rsidR="00354B28" w:rsidRPr="00DE3AC6" w:rsidRDefault="00BB0212" w:rsidP="00354B28">
      <w:pPr>
        <w:tabs>
          <w:tab w:val="left" w:pos="284"/>
        </w:tabs>
        <w:spacing w:after="0" w:line="240" w:lineRule="auto"/>
        <w:rPr>
          <w:rFonts w:cs="Arial"/>
          <w:sz w:val="21"/>
          <w:szCs w:val="21"/>
        </w:rPr>
      </w:pPr>
      <w:r w:rsidRPr="00F954F5">
        <w:rPr>
          <w:rFonts w:cs="Arial"/>
          <w:b/>
          <w:bCs/>
          <w:noProof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51F6B407" wp14:editId="242DB88A">
            <wp:simplePos x="0" y="0"/>
            <wp:positionH relativeFrom="margin">
              <wp:align>center</wp:align>
            </wp:positionH>
            <wp:positionV relativeFrom="page">
              <wp:posOffset>8664575</wp:posOffset>
            </wp:positionV>
            <wp:extent cx="8111490" cy="2027555"/>
            <wp:effectExtent l="0" t="0" r="3810" b="0"/>
            <wp:wrapNone/>
            <wp:docPr id="5" name="Grafik 5" descr="Ein Bild, das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Grafiken enthält.&#10;&#10;Automatisch generierte Beschreibu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1490" cy="202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2108CE" w14:textId="60359055" w:rsidR="00354B28" w:rsidRPr="009178D5" w:rsidRDefault="00354B28" w:rsidP="00354B28">
      <w:pPr>
        <w:tabs>
          <w:tab w:val="left" w:pos="284"/>
        </w:tabs>
        <w:spacing w:after="60" w:line="240" w:lineRule="auto"/>
        <w:rPr>
          <w:rFonts w:cs="Arial"/>
          <w:sz w:val="21"/>
          <w:szCs w:val="21"/>
        </w:rPr>
      </w:pPr>
      <w:bookmarkStart w:id="5" w:name="_Hlk112768828"/>
      <w:bookmarkEnd w:id="3"/>
      <w:r w:rsidRPr="009178D5">
        <w:rPr>
          <w:rFonts w:cs="Arial"/>
          <w:sz w:val="21"/>
          <w:szCs w:val="21"/>
        </w:rPr>
        <w:t xml:space="preserve">Inspiriert, mit uns die Zukunft zu gestalten und in Menschen und deren Wendepunkte zu investieren? </w:t>
      </w:r>
    </w:p>
    <w:p w14:paraId="1C5BBD73" w14:textId="1AF31538" w:rsidR="00354B28" w:rsidRPr="009178D5" w:rsidRDefault="00354B28" w:rsidP="00354B28">
      <w:pPr>
        <w:tabs>
          <w:tab w:val="left" w:pos="284"/>
        </w:tabs>
        <w:spacing w:after="0" w:line="240" w:lineRule="auto"/>
        <w:rPr>
          <w:rFonts w:cs="Arial"/>
          <w:sz w:val="21"/>
          <w:szCs w:val="21"/>
        </w:rPr>
      </w:pPr>
      <w:r w:rsidRPr="009178D5">
        <w:rPr>
          <w:rFonts w:cs="Arial"/>
          <w:sz w:val="21"/>
          <w:szCs w:val="21"/>
        </w:rPr>
        <w:t xml:space="preserve">Senden Sie Ihre Unterlagen per E-Mail an </w:t>
      </w:r>
      <w:hyperlink r:id="rId13" w:history="1">
        <w:r w:rsidR="005E418D" w:rsidRPr="009178D5">
          <w:rPr>
            <w:rStyle w:val="Hyperlink"/>
            <w:rFonts w:cs="Arial"/>
            <w:b/>
            <w:bCs/>
            <w:sz w:val="21"/>
            <w:szCs w:val="21"/>
            <w:u w:val="none"/>
          </w:rPr>
          <w:t>stellen@wende.ch</w:t>
        </w:r>
      </w:hyperlink>
      <w:r w:rsidRPr="009178D5">
        <w:rPr>
          <w:rFonts w:cs="Arial"/>
          <w:sz w:val="21"/>
          <w:szCs w:val="21"/>
        </w:rPr>
        <w:t xml:space="preserve"> oder an untenstehende Postadresse. Wir freuen uns auf Ihre Bewerbung und senden Ihnen auf jeden Fall eine Eingangsbestätigung und Rückmeldung. Sollten Sie diese nicht erhalten, kontaktieren Sie uns bitte telefonisch.</w:t>
      </w:r>
    </w:p>
    <w:bookmarkEnd w:id="4"/>
    <w:bookmarkEnd w:id="5"/>
    <w:p w14:paraId="067FACDD" w14:textId="77777777" w:rsidR="009F762B" w:rsidRPr="009178D5" w:rsidRDefault="009F762B" w:rsidP="00964FFD">
      <w:pPr>
        <w:spacing w:after="0" w:line="240" w:lineRule="auto"/>
        <w:rPr>
          <w:rFonts w:cs="Arial"/>
          <w:sz w:val="21"/>
          <w:szCs w:val="21"/>
        </w:rPr>
      </w:pPr>
    </w:p>
    <w:p w14:paraId="6B1743B8" w14:textId="2AF7FB01" w:rsidR="00C72F91" w:rsidRPr="009178D5" w:rsidRDefault="002E0BF7" w:rsidP="00964FFD">
      <w:pPr>
        <w:spacing w:after="0" w:line="240" w:lineRule="auto"/>
        <w:rPr>
          <w:rFonts w:cs="Arial"/>
          <w:b/>
          <w:bCs/>
          <w:sz w:val="21"/>
          <w:szCs w:val="21"/>
        </w:rPr>
      </w:pPr>
      <w:r w:rsidRPr="009178D5">
        <w:rPr>
          <w:rFonts w:cs="Arial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291D51" wp14:editId="58566452">
                <wp:simplePos x="0" y="0"/>
                <wp:positionH relativeFrom="margin">
                  <wp:posOffset>-635</wp:posOffset>
                </wp:positionH>
                <wp:positionV relativeFrom="bottomMargin">
                  <wp:posOffset>9525</wp:posOffset>
                </wp:positionV>
                <wp:extent cx="2398395" cy="276225"/>
                <wp:effectExtent l="0" t="0" r="1905" b="952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839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FF5D15" w14:textId="77777777" w:rsidR="00264001" w:rsidRPr="00863115" w:rsidRDefault="00264001">
                            <w:pPr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863115"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  <w:t>Arbeiten mit Sinn</w:t>
                            </w:r>
                            <w:r w:rsidR="00B310CC" w:rsidRPr="00863115"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|</w:t>
                            </w:r>
                            <w:r w:rsidRPr="00863115"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14" w:history="1">
                              <w:r w:rsidRPr="00863115">
                                <w:rPr>
                                  <w:rStyle w:val="Hyperlink"/>
                                  <w:color w:val="FFFFFF" w:themeColor="background1"/>
                                  <w:sz w:val="21"/>
                                  <w:szCs w:val="21"/>
                                  <w:u w:val="none"/>
                                </w:rPr>
                                <w:t>wende.ch/mitarbeiten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91D51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.05pt;margin-top:.75pt;width:188.85pt;height:21.75pt;z-index:25165824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" filled="f" stroked="f" strokeweight=".5pt">
                <v:textbox inset="0,0,0,0">
                  <w:txbxContent>
                    <w:p w14:paraId="7BFF5D15" w14:textId="77777777" w:rsidR="00264001" w:rsidRPr="00863115" w:rsidRDefault="00264001">
                      <w:pPr>
                        <w:rPr>
                          <w:color w:val="FFFFFF" w:themeColor="background1"/>
                          <w:sz w:val="21"/>
                          <w:szCs w:val="21"/>
                        </w:rPr>
                      </w:pPr>
                      <w:r w:rsidRPr="00863115">
                        <w:rPr>
                          <w:color w:val="FFFFFF" w:themeColor="background1"/>
                          <w:sz w:val="21"/>
                          <w:szCs w:val="21"/>
                        </w:rPr>
                        <w:t>Arbeiten mit Sinn</w:t>
                      </w:r>
                      <w:r w:rsidR="00B310CC" w:rsidRPr="00863115">
                        <w:rPr>
                          <w:color w:val="FFFFFF" w:themeColor="background1"/>
                          <w:sz w:val="21"/>
                          <w:szCs w:val="21"/>
                        </w:rPr>
                        <w:t xml:space="preserve"> |</w:t>
                      </w:r>
                      <w:r w:rsidRPr="00863115">
                        <w:rPr>
                          <w:color w:val="FFFFFF" w:themeColor="background1"/>
                          <w:sz w:val="21"/>
                          <w:szCs w:val="21"/>
                        </w:rPr>
                        <w:t xml:space="preserve"> </w:t>
                      </w:r>
                      <w:hyperlink r:id="rId15" w:history="1">
                        <w:r w:rsidRPr="00863115">
                          <w:rPr>
                            <w:rStyle w:val="Hyperlink"/>
                            <w:color w:val="FFFFFF" w:themeColor="background1"/>
                            <w:sz w:val="21"/>
                            <w:szCs w:val="21"/>
                            <w:u w:val="none"/>
                          </w:rPr>
                          <w:t>wende.ch/mitarbeiten</w:t>
                        </w:r>
                      </w:hyperlink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F762B" w:rsidRPr="009178D5">
        <w:rPr>
          <w:rFonts w:cs="Arial"/>
          <w:b/>
          <w:bCs/>
          <w:sz w:val="21"/>
          <w:szCs w:val="21"/>
        </w:rPr>
        <w:t>Stiftung Wendepunkt | Personal | Schlüsselring 10 | 5037 Muhen</w:t>
      </w:r>
      <w:bookmarkEnd w:id="2"/>
      <w:r w:rsidR="00354B28" w:rsidRPr="009178D5">
        <w:rPr>
          <w:rFonts w:cs="Arial"/>
          <w:b/>
          <w:bCs/>
          <w:sz w:val="21"/>
          <w:szCs w:val="21"/>
        </w:rPr>
        <w:t xml:space="preserve"> | 062 737 55 80</w:t>
      </w:r>
    </w:p>
    <w:sectPr w:rsidR="00C72F91" w:rsidRPr="009178D5" w:rsidSect="0064027B">
      <w:headerReference w:type="default" r:id="rId16"/>
      <w:pgSz w:w="11906" w:h="16838" w:code="9"/>
      <w:pgMar w:top="1701" w:right="991" w:bottom="851" w:left="102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3CF67" w14:textId="77777777" w:rsidR="004E64CE" w:rsidRDefault="004E64CE" w:rsidP="00F91D37">
      <w:r>
        <w:separator/>
      </w:r>
    </w:p>
  </w:endnote>
  <w:endnote w:type="continuationSeparator" w:id="0">
    <w:p w14:paraId="66E6B03F" w14:textId="77777777" w:rsidR="004E64CE" w:rsidRDefault="004E64CE" w:rsidP="00F91D37">
      <w:r>
        <w:continuationSeparator/>
      </w:r>
    </w:p>
  </w:endnote>
  <w:endnote w:type="continuationNotice" w:id="1">
    <w:p w14:paraId="2F250286" w14:textId="77777777" w:rsidR="004E64CE" w:rsidRDefault="004E64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53D09" w14:textId="77777777" w:rsidR="004E64CE" w:rsidRDefault="004E64CE" w:rsidP="00F91D37">
      <w:r>
        <w:separator/>
      </w:r>
    </w:p>
  </w:footnote>
  <w:footnote w:type="continuationSeparator" w:id="0">
    <w:p w14:paraId="0458DC8A" w14:textId="77777777" w:rsidR="004E64CE" w:rsidRDefault="004E64CE" w:rsidP="00F91D37">
      <w:r>
        <w:continuationSeparator/>
      </w:r>
    </w:p>
  </w:footnote>
  <w:footnote w:type="continuationNotice" w:id="1">
    <w:p w14:paraId="11121FE9" w14:textId="77777777" w:rsidR="004E64CE" w:rsidRDefault="004E64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B401B" w14:textId="77777777" w:rsidR="00E530BE" w:rsidRDefault="009F762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5135F2" wp14:editId="1E8F56BD">
          <wp:simplePos x="0" y="0"/>
          <wp:positionH relativeFrom="margin">
            <wp:posOffset>952</wp:posOffset>
          </wp:positionH>
          <wp:positionV relativeFrom="paragraph">
            <wp:posOffset>-44450</wp:posOffset>
          </wp:positionV>
          <wp:extent cx="1872000" cy="426827"/>
          <wp:effectExtent l="0" t="0" r="0" b="0"/>
          <wp:wrapNone/>
          <wp:docPr id="425295733" name="Grafik 4252957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4268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3B4E87BE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1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5676AF8"/>
    <w:multiLevelType w:val="hybridMultilevel"/>
    <w:tmpl w:val="8C6C8BC6"/>
    <w:lvl w:ilvl="0" w:tplc="B70856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1A7"/>
        <w:sz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06DE1"/>
    <w:multiLevelType w:val="multilevel"/>
    <w:tmpl w:val="D012E9A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C51A5"/>
    <w:multiLevelType w:val="hybridMultilevel"/>
    <w:tmpl w:val="DD44364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756367">
    <w:abstractNumId w:val="9"/>
  </w:num>
  <w:num w:numId="2" w16cid:durableId="352846144">
    <w:abstractNumId w:val="7"/>
  </w:num>
  <w:num w:numId="3" w16cid:durableId="1526334371">
    <w:abstractNumId w:val="6"/>
  </w:num>
  <w:num w:numId="4" w16cid:durableId="329454819">
    <w:abstractNumId w:val="5"/>
  </w:num>
  <w:num w:numId="5" w16cid:durableId="1487013312">
    <w:abstractNumId w:val="4"/>
  </w:num>
  <w:num w:numId="6" w16cid:durableId="1284113557">
    <w:abstractNumId w:val="8"/>
  </w:num>
  <w:num w:numId="7" w16cid:durableId="15233341">
    <w:abstractNumId w:val="3"/>
  </w:num>
  <w:num w:numId="8" w16cid:durableId="1747220037">
    <w:abstractNumId w:val="2"/>
  </w:num>
  <w:num w:numId="9" w16cid:durableId="1358698838">
    <w:abstractNumId w:val="1"/>
  </w:num>
  <w:num w:numId="10" w16cid:durableId="982348300">
    <w:abstractNumId w:val="0"/>
  </w:num>
  <w:num w:numId="11" w16cid:durableId="1670592607">
    <w:abstractNumId w:val="27"/>
  </w:num>
  <w:num w:numId="12" w16cid:durableId="1698046346">
    <w:abstractNumId w:val="19"/>
  </w:num>
  <w:num w:numId="13" w16cid:durableId="1076318035">
    <w:abstractNumId w:val="16"/>
  </w:num>
  <w:num w:numId="14" w16cid:durableId="870799223">
    <w:abstractNumId w:val="30"/>
  </w:num>
  <w:num w:numId="15" w16cid:durableId="665279667">
    <w:abstractNumId w:val="29"/>
  </w:num>
  <w:num w:numId="16" w16cid:durableId="646128085">
    <w:abstractNumId w:val="12"/>
  </w:num>
  <w:num w:numId="17" w16cid:durableId="1960381513">
    <w:abstractNumId w:val="17"/>
  </w:num>
  <w:num w:numId="18" w16cid:durableId="17656079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1588035">
    <w:abstractNumId w:val="26"/>
  </w:num>
  <w:num w:numId="20" w16cid:durableId="1337421834">
    <w:abstractNumId w:val="15"/>
  </w:num>
  <w:num w:numId="21" w16cid:durableId="1618023182">
    <w:abstractNumId w:val="23"/>
  </w:num>
  <w:num w:numId="22" w16cid:durableId="1009603396">
    <w:abstractNumId w:val="22"/>
  </w:num>
  <w:num w:numId="23" w16cid:durableId="1601990501">
    <w:abstractNumId w:val="13"/>
  </w:num>
  <w:num w:numId="24" w16cid:durableId="917254883">
    <w:abstractNumId w:val="18"/>
  </w:num>
  <w:num w:numId="25" w16cid:durableId="976229263">
    <w:abstractNumId w:val="25"/>
  </w:num>
  <w:num w:numId="26" w16cid:durableId="1289504966">
    <w:abstractNumId w:val="20"/>
  </w:num>
  <w:num w:numId="27" w16cid:durableId="1730181146">
    <w:abstractNumId w:val="14"/>
  </w:num>
  <w:num w:numId="28" w16cid:durableId="1936472450">
    <w:abstractNumId w:val="11"/>
  </w:num>
  <w:num w:numId="29" w16cid:durableId="716390969">
    <w:abstractNumId w:val="21"/>
  </w:num>
  <w:num w:numId="30" w16cid:durableId="63844381">
    <w:abstractNumId w:val="10"/>
  </w:num>
  <w:num w:numId="31" w16cid:durableId="959338904">
    <w:abstractNumId w:val="28"/>
  </w:num>
  <w:num w:numId="32" w16cid:durableId="1820730231">
    <w:abstractNumId w:val="24"/>
  </w:num>
  <w:num w:numId="33" w16cid:durableId="65899660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55"/>
    <w:rsid w:val="00002978"/>
    <w:rsid w:val="0001010F"/>
    <w:rsid w:val="0001453E"/>
    <w:rsid w:val="00016AC4"/>
    <w:rsid w:val="0002216B"/>
    <w:rsid w:val="00025CEC"/>
    <w:rsid w:val="000266B7"/>
    <w:rsid w:val="00030480"/>
    <w:rsid w:val="00032B92"/>
    <w:rsid w:val="00035E7D"/>
    <w:rsid w:val="000409C8"/>
    <w:rsid w:val="00041700"/>
    <w:rsid w:val="000629FB"/>
    <w:rsid w:val="00063BC2"/>
    <w:rsid w:val="000701F1"/>
    <w:rsid w:val="00071780"/>
    <w:rsid w:val="000803EB"/>
    <w:rsid w:val="00090380"/>
    <w:rsid w:val="000921E5"/>
    <w:rsid w:val="00096E8E"/>
    <w:rsid w:val="000A1884"/>
    <w:rsid w:val="000A24EC"/>
    <w:rsid w:val="000B0BA4"/>
    <w:rsid w:val="000B183F"/>
    <w:rsid w:val="000B595D"/>
    <w:rsid w:val="000C2A38"/>
    <w:rsid w:val="000C49C1"/>
    <w:rsid w:val="000C7633"/>
    <w:rsid w:val="000D1743"/>
    <w:rsid w:val="000D1BB6"/>
    <w:rsid w:val="000E7543"/>
    <w:rsid w:val="000E756F"/>
    <w:rsid w:val="000F1D2B"/>
    <w:rsid w:val="0010021F"/>
    <w:rsid w:val="00102345"/>
    <w:rsid w:val="00106688"/>
    <w:rsid w:val="00107F09"/>
    <w:rsid w:val="001134C7"/>
    <w:rsid w:val="00113CB8"/>
    <w:rsid w:val="0012151C"/>
    <w:rsid w:val="00127BBA"/>
    <w:rsid w:val="00133CFB"/>
    <w:rsid w:val="001375AB"/>
    <w:rsid w:val="00144122"/>
    <w:rsid w:val="00146527"/>
    <w:rsid w:val="001533AD"/>
    <w:rsid w:val="00154677"/>
    <w:rsid w:val="00155B17"/>
    <w:rsid w:val="00157ECA"/>
    <w:rsid w:val="0016774B"/>
    <w:rsid w:val="00167916"/>
    <w:rsid w:val="00171870"/>
    <w:rsid w:val="00192579"/>
    <w:rsid w:val="00193ABD"/>
    <w:rsid w:val="001A327B"/>
    <w:rsid w:val="001A3606"/>
    <w:rsid w:val="001A43BD"/>
    <w:rsid w:val="001E0AF3"/>
    <w:rsid w:val="001E4158"/>
    <w:rsid w:val="001E73F4"/>
    <w:rsid w:val="001F4A7E"/>
    <w:rsid w:val="001F4B8C"/>
    <w:rsid w:val="001F4F9B"/>
    <w:rsid w:val="00216679"/>
    <w:rsid w:val="00224802"/>
    <w:rsid w:val="0022685B"/>
    <w:rsid w:val="0023018C"/>
    <w:rsid w:val="0023205B"/>
    <w:rsid w:val="00233A99"/>
    <w:rsid w:val="002466D7"/>
    <w:rsid w:val="00247905"/>
    <w:rsid w:val="002561B5"/>
    <w:rsid w:val="0025644A"/>
    <w:rsid w:val="00264001"/>
    <w:rsid w:val="00267517"/>
    <w:rsid w:val="00267F71"/>
    <w:rsid w:val="002726D9"/>
    <w:rsid w:val="00283995"/>
    <w:rsid w:val="00283F1F"/>
    <w:rsid w:val="002846FA"/>
    <w:rsid w:val="00290E37"/>
    <w:rsid w:val="00292375"/>
    <w:rsid w:val="002B551B"/>
    <w:rsid w:val="002B7C88"/>
    <w:rsid w:val="002C163B"/>
    <w:rsid w:val="002D272F"/>
    <w:rsid w:val="002D38AE"/>
    <w:rsid w:val="002D5D31"/>
    <w:rsid w:val="002D709C"/>
    <w:rsid w:val="002E0B55"/>
    <w:rsid w:val="002E0BF7"/>
    <w:rsid w:val="002F06AA"/>
    <w:rsid w:val="002F68A2"/>
    <w:rsid w:val="002F73A4"/>
    <w:rsid w:val="002F7FCD"/>
    <w:rsid w:val="0030245A"/>
    <w:rsid w:val="00303B73"/>
    <w:rsid w:val="0032330D"/>
    <w:rsid w:val="003308F7"/>
    <w:rsid w:val="00333A1B"/>
    <w:rsid w:val="00340B3B"/>
    <w:rsid w:val="003514EE"/>
    <w:rsid w:val="00354B28"/>
    <w:rsid w:val="00360582"/>
    <w:rsid w:val="00363671"/>
    <w:rsid w:val="00364EE3"/>
    <w:rsid w:val="00370A09"/>
    <w:rsid w:val="003736B4"/>
    <w:rsid w:val="003757E4"/>
    <w:rsid w:val="00375834"/>
    <w:rsid w:val="0039124E"/>
    <w:rsid w:val="00393BB8"/>
    <w:rsid w:val="003A0417"/>
    <w:rsid w:val="003B0119"/>
    <w:rsid w:val="003C21DA"/>
    <w:rsid w:val="003C3AED"/>
    <w:rsid w:val="003C3D32"/>
    <w:rsid w:val="003D0FAA"/>
    <w:rsid w:val="003F1A56"/>
    <w:rsid w:val="003F6DA7"/>
    <w:rsid w:val="0041127A"/>
    <w:rsid w:val="00422EF4"/>
    <w:rsid w:val="0042454D"/>
    <w:rsid w:val="00444695"/>
    <w:rsid w:val="00452D49"/>
    <w:rsid w:val="00456B0C"/>
    <w:rsid w:val="00480603"/>
    <w:rsid w:val="00486DBB"/>
    <w:rsid w:val="00494FD7"/>
    <w:rsid w:val="00495F83"/>
    <w:rsid w:val="004A039B"/>
    <w:rsid w:val="004A2BBD"/>
    <w:rsid w:val="004B0FDB"/>
    <w:rsid w:val="004B3225"/>
    <w:rsid w:val="004C1329"/>
    <w:rsid w:val="004C3880"/>
    <w:rsid w:val="004D0F2F"/>
    <w:rsid w:val="004D179F"/>
    <w:rsid w:val="004D5B31"/>
    <w:rsid w:val="004E4662"/>
    <w:rsid w:val="004E64CE"/>
    <w:rsid w:val="004F22CB"/>
    <w:rsid w:val="00500294"/>
    <w:rsid w:val="00526C93"/>
    <w:rsid w:val="005339AE"/>
    <w:rsid w:val="00535EA2"/>
    <w:rsid w:val="00537410"/>
    <w:rsid w:val="00537EFE"/>
    <w:rsid w:val="0054002D"/>
    <w:rsid w:val="00542306"/>
    <w:rsid w:val="00550787"/>
    <w:rsid w:val="00553C9B"/>
    <w:rsid w:val="00554D4C"/>
    <w:rsid w:val="00562128"/>
    <w:rsid w:val="0057279A"/>
    <w:rsid w:val="00576439"/>
    <w:rsid w:val="00576DA6"/>
    <w:rsid w:val="00591832"/>
    <w:rsid w:val="00592841"/>
    <w:rsid w:val="005A357F"/>
    <w:rsid w:val="005A7BE5"/>
    <w:rsid w:val="005B4DEC"/>
    <w:rsid w:val="005B6FD0"/>
    <w:rsid w:val="005C6148"/>
    <w:rsid w:val="005C7189"/>
    <w:rsid w:val="005E33C9"/>
    <w:rsid w:val="005E418D"/>
    <w:rsid w:val="005F08D2"/>
    <w:rsid w:val="006044D5"/>
    <w:rsid w:val="00605D05"/>
    <w:rsid w:val="0061112C"/>
    <w:rsid w:val="00611FB0"/>
    <w:rsid w:val="00622481"/>
    <w:rsid w:val="00622FDC"/>
    <w:rsid w:val="00625020"/>
    <w:rsid w:val="00625EDC"/>
    <w:rsid w:val="00630753"/>
    <w:rsid w:val="0064027B"/>
    <w:rsid w:val="00642E23"/>
    <w:rsid w:val="00642F26"/>
    <w:rsid w:val="00646745"/>
    <w:rsid w:val="00647B77"/>
    <w:rsid w:val="00652237"/>
    <w:rsid w:val="0065274C"/>
    <w:rsid w:val="00661A71"/>
    <w:rsid w:val="00672E90"/>
    <w:rsid w:val="00680FF8"/>
    <w:rsid w:val="00686D14"/>
    <w:rsid w:val="00687ED7"/>
    <w:rsid w:val="006B2C2C"/>
    <w:rsid w:val="006B3083"/>
    <w:rsid w:val="006C0477"/>
    <w:rsid w:val="006C144C"/>
    <w:rsid w:val="006C62E1"/>
    <w:rsid w:val="006C7399"/>
    <w:rsid w:val="006C74E9"/>
    <w:rsid w:val="006E0F4E"/>
    <w:rsid w:val="006E4860"/>
    <w:rsid w:val="006E4AF1"/>
    <w:rsid w:val="006F0345"/>
    <w:rsid w:val="006F0469"/>
    <w:rsid w:val="006F0D93"/>
    <w:rsid w:val="007040B0"/>
    <w:rsid w:val="007040B6"/>
    <w:rsid w:val="00705076"/>
    <w:rsid w:val="00711147"/>
    <w:rsid w:val="007248EF"/>
    <w:rsid w:val="007277E3"/>
    <w:rsid w:val="00731A17"/>
    <w:rsid w:val="00734458"/>
    <w:rsid w:val="007419CF"/>
    <w:rsid w:val="0074241C"/>
    <w:rsid w:val="0074487E"/>
    <w:rsid w:val="00746273"/>
    <w:rsid w:val="00747DB6"/>
    <w:rsid w:val="0075366F"/>
    <w:rsid w:val="0076756C"/>
    <w:rsid w:val="007721BF"/>
    <w:rsid w:val="00774E70"/>
    <w:rsid w:val="0078181E"/>
    <w:rsid w:val="00785A08"/>
    <w:rsid w:val="00792057"/>
    <w:rsid w:val="00796CEE"/>
    <w:rsid w:val="007A1F52"/>
    <w:rsid w:val="007B5396"/>
    <w:rsid w:val="007C0B2A"/>
    <w:rsid w:val="007C336B"/>
    <w:rsid w:val="007E02F0"/>
    <w:rsid w:val="007E0460"/>
    <w:rsid w:val="007E466F"/>
    <w:rsid w:val="007F06B2"/>
    <w:rsid w:val="008010F6"/>
    <w:rsid w:val="00833960"/>
    <w:rsid w:val="00841B44"/>
    <w:rsid w:val="00844B72"/>
    <w:rsid w:val="00853121"/>
    <w:rsid w:val="0085454F"/>
    <w:rsid w:val="00857D5B"/>
    <w:rsid w:val="00857D8A"/>
    <w:rsid w:val="00863115"/>
    <w:rsid w:val="00864855"/>
    <w:rsid w:val="00864CC4"/>
    <w:rsid w:val="00870017"/>
    <w:rsid w:val="00874E49"/>
    <w:rsid w:val="00876898"/>
    <w:rsid w:val="0088171E"/>
    <w:rsid w:val="00883CC4"/>
    <w:rsid w:val="008C56D1"/>
    <w:rsid w:val="008F0D59"/>
    <w:rsid w:val="008F366C"/>
    <w:rsid w:val="008F6E6D"/>
    <w:rsid w:val="009104AC"/>
    <w:rsid w:val="009178D5"/>
    <w:rsid w:val="009235A2"/>
    <w:rsid w:val="00924959"/>
    <w:rsid w:val="00933E2A"/>
    <w:rsid w:val="0093619F"/>
    <w:rsid w:val="009427E5"/>
    <w:rsid w:val="009454B7"/>
    <w:rsid w:val="009613D8"/>
    <w:rsid w:val="00964FFD"/>
    <w:rsid w:val="00973FB4"/>
    <w:rsid w:val="00974275"/>
    <w:rsid w:val="00975F56"/>
    <w:rsid w:val="009804FC"/>
    <w:rsid w:val="0098474B"/>
    <w:rsid w:val="00986C58"/>
    <w:rsid w:val="00995447"/>
    <w:rsid w:val="00995CBA"/>
    <w:rsid w:val="0099678C"/>
    <w:rsid w:val="009A12B3"/>
    <w:rsid w:val="009A2C9C"/>
    <w:rsid w:val="009A7A0E"/>
    <w:rsid w:val="009B030C"/>
    <w:rsid w:val="009B0C96"/>
    <w:rsid w:val="009C222B"/>
    <w:rsid w:val="009C3AF5"/>
    <w:rsid w:val="009C67A8"/>
    <w:rsid w:val="009D201B"/>
    <w:rsid w:val="009D5D9C"/>
    <w:rsid w:val="009E2171"/>
    <w:rsid w:val="009F3E6A"/>
    <w:rsid w:val="009F762B"/>
    <w:rsid w:val="00A02378"/>
    <w:rsid w:val="00A06F53"/>
    <w:rsid w:val="00A211F7"/>
    <w:rsid w:val="00A323AB"/>
    <w:rsid w:val="00A35D2E"/>
    <w:rsid w:val="00A43EDD"/>
    <w:rsid w:val="00A44549"/>
    <w:rsid w:val="00A45000"/>
    <w:rsid w:val="00A5451D"/>
    <w:rsid w:val="00A55C83"/>
    <w:rsid w:val="00A56634"/>
    <w:rsid w:val="00A57815"/>
    <w:rsid w:val="00A62F82"/>
    <w:rsid w:val="00A62FAD"/>
    <w:rsid w:val="00A666BC"/>
    <w:rsid w:val="00A70CDC"/>
    <w:rsid w:val="00A7133D"/>
    <w:rsid w:val="00A74CD2"/>
    <w:rsid w:val="00A7788C"/>
    <w:rsid w:val="00A803A0"/>
    <w:rsid w:val="00A95F61"/>
    <w:rsid w:val="00A960B8"/>
    <w:rsid w:val="00A973B0"/>
    <w:rsid w:val="00AA5DDC"/>
    <w:rsid w:val="00AB605E"/>
    <w:rsid w:val="00AC0DF9"/>
    <w:rsid w:val="00AC2D5B"/>
    <w:rsid w:val="00AC3C0A"/>
    <w:rsid w:val="00AD36B2"/>
    <w:rsid w:val="00AD5C8F"/>
    <w:rsid w:val="00AE4744"/>
    <w:rsid w:val="00AF2693"/>
    <w:rsid w:val="00AF47AE"/>
    <w:rsid w:val="00AF7CA8"/>
    <w:rsid w:val="00B011AA"/>
    <w:rsid w:val="00B05554"/>
    <w:rsid w:val="00B10924"/>
    <w:rsid w:val="00B11A9B"/>
    <w:rsid w:val="00B24B2A"/>
    <w:rsid w:val="00B310CC"/>
    <w:rsid w:val="00B32881"/>
    <w:rsid w:val="00B32ABB"/>
    <w:rsid w:val="00B3345C"/>
    <w:rsid w:val="00B41FD3"/>
    <w:rsid w:val="00B42496"/>
    <w:rsid w:val="00B426D3"/>
    <w:rsid w:val="00B431DE"/>
    <w:rsid w:val="00B452C0"/>
    <w:rsid w:val="00B622CF"/>
    <w:rsid w:val="00B70D03"/>
    <w:rsid w:val="00B74413"/>
    <w:rsid w:val="00B803E7"/>
    <w:rsid w:val="00B82E14"/>
    <w:rsid w:val="00B97484"/>
    <w:rsid w:val="00BA4DDE"/>
    <w:rsid w:val="00BB0212"/>
    <w:rsid w:val="00BB0EB7"/>
    <w:rsid w:val="00BB1DA6"/>
    <w:rsid w:val="00BB206A"/>
    <w:rsid w:val="00BB4CF6"/>
    <w:rsid w:val="00BB588B"/>
    <w:rsid w:val="00BC655F"/>
    <w:rsid w:val="00BD09F9"/>
    <w:rsid w:val="00BE1E62"/>
    <w:rsid w:val="00BE2D21"/>
    <w:rsid w:val="00BE38E2"/>
    <w:rsid w:val="00BF0DE6"/>
    <w:rsid w:val="00BF52B2"/>
    <w:rsid w:val="00BF7052"/>
    <w:rsid w:val="00C05FAB"/>
    <w:rsid w:val="00C12431"/>
    <w:rsid w:val="00C1532E"/>
    <w:rsid w:val="00C25656"/>
    <w:rsid w:val="00C30C28"/>
    <w:rsid w:val="00C3674D"/>
    <w:rsid w:val="00C43EDE"/>
    <w:rsid w:val="00C44ABD"/>
    <w:rsid w:val="00C51D2F"/>
    <w:rsid w:val="00C60AC3"/>
    <w:rsid w:val="00C72F91"/>
    <w:rsid w:val="00C73727"/>
    <w:rsid w:val="00CA0C0D"/>
    <w:rsid w:val="00CA348A"/>
    <w:rsid w:val="00CA5EF8"/>
    <w:rsid w:val="00CB2CE6"/>
    <w:rsid w:val="00CB70D2"/>
    <w:rsid w:val="00CC06EF"/>
    <w:rsid w:val="00CD0374"/>
    <w:rsid w:val="00CE76E7"/>
    <w:rsid w:val="00CF08BB"/>
    <w:rsid w:val="00CF1E53"/>
    <w:rsid w:val="00D00E26"/>
    <w:rsid w:val="00D1389A"/>
    <w:rsid w:val="00D30E68"/>
    <w:rsid w:val="00D31037"/>
    <w:rsid w:val="00D36D26"/>
    <w:rsid w:val="00D430B5"/>
    <w:rsid w:val="00D45220"/>
    <w:rsid w:val="00D45747"/>
    <w:rsid w:val="00D57397"/>
    <w:rsid w:val="00D61996"/>
    <w:rsid w:val="00D654CD"/>
    <w:rsid w:val="00D6722C"/>
    <w:rsid w:val="00D678C7"/>
    <w:rsid w:val="00D73475"/>
    <w:rsid w:val="00D8261A"/>
    <w:rsid w:val="00D9415C"/>
    <w:rsid w:val="00DA45FB"/>
    <w:rsid w:val="00DA469E"/>
    <w:rsid w:val="00DA716B"/>
    <w:rsid w:val="00DB45F8"/>
    <w:rsid w:val="00DB6D8C"/>
    <w:rsid w:val="00DB7675"/>
    <w:rsid w:val="00DB7CB1"/>
    <w:rsid w:val="00DD3654"/>
    <w:rsid w:val="00DE3AC6"/>
    <w:rsid w:val="00DF35B0"/>
    <w:rsid w:val="00E048CE"/>
    <w:rsid w:val="00E25DCD"/>
    <w:rsid w:val="00E269E1"/>
    <w:rsid w:val="00E326FF"/>
    <w:rsid w:val="00E45F13"/>
    <w:rsid w:val="00E50336"/>
    <w:rsid w:val="00E510BC"/>
    <w:rsid w:val="00E52BA4"/>
    <w:rsid w:val="00E530BE"/>
    <w:rsid w:val="00E61256"/>
    <w:rsid w:val="00E62EFE"/>
    <w:rsid w:val="00E67A70"/>
    <w:rsid w:val="00E73CB2"/>
    <w:rsid w:val="00E839BA"/>
    <w:rsid w:val="00E8428A"/>
    <w:rsid w:val="00E97F7D"/>
    <w:rsid w:val="00EA59B8"/>
    <w:rsid w:val="00EA5A01"/>
    <w:rsid w:val="00EC2DF9"/>
    <w:rsid w:val="00ED6708"/>
    <w:rsid w:val="00EE558B"/>
    <w:rsid w:val="00EE6E36"/>
    <w:rsid w:val="00EF6337"/>
    <w:rsid w:val="00F016BC"/>
    <w:rsid w:val="00F0660B"/>
    <w:rsid w:val="00F0680F"/>
    <w:rsid w:val="00F10070"/>
    <w:rsid w:val="00F123AE"/>
    <w:rsid w:val="00F13EB2"/>
    <w:rsid w:val="00F16C91"/>
    <w:rsid w:val="00F26721"/>
    <w:rsid w:val="00F32B93"/>
    <w:rsid w:val="00F45CDD"/>
    <w:rsid w:val="00F5551A"/>
    <w:rsid w:val="00F56AAB"/>
    <w:rsid w:val="00F600C7"/>
    <w:rsid w:val="00F70303"/>
    <w:rsid w:val="00F721E7"/>
    <w:rsid w:val="00F72824"/>
    <w:rsid w:val="00F73331"/>
    <w:rsid w:val="00F859D1"/>
    <w:rsid w:val="00F87174"/>
    <w:rsid w:val="00F91D37"/>
    <w:rsid w:val="00F91DEC"/>
    <w:rsid w:val="00F93538"/>
    <w:rsid w:val="00F935EC"/>
    <w:rsid w:val="00F9610D"/>
    <w:rsid w:val="00FB657F"/>
    <w:rsid w:val="00FD681A"/>
    <w:rsid w:val="00FD7915"/>
    <w:rsid w:val="00FE1B19"/>
    <w:rsid w:val="00FE7D09"/>
    <w:rsid w:val="00FF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839409"/>
  <w15:chartTrackingRefBased/>
  <w15:docId w15:val="{BBD66C1D-3F3B-4043-8213-499F6A8E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de-CH" w:eastAsia="en-US" w:bidi="ar-SA"/>
      </w:rPr>
    </w:rPrDefault>
    <w:pPrDefault/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/>
    <w:lsdException w:name="envelope return" w:semiHidden="1"/>
    <w:lsdException w:name="footnote reference" w:semiHidden="1" w:uiPriority="99" w:unhideWhenUsed="1"/>
    <w:lsdException w:name="annotation reference" w:semiHidden="1" w:unhideWhenUsed="1"/>
    <w:lsdException w:name="line number" w:semiHidden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/>
    <w:lsdException w:name="macro" w:semiHidden="1"/>
    <w:lsdException w:name="toa heading" w:semiHidden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uiPriority="11"/>
    <w:lsdException w:name="Salutation" w:semiHidden="1" w:unhideWhenUsed="1"/>
    <w:lsdException w:name="Date" w:uiPriority="15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22" w:qFormat="1"/>
    <w:lsdException w:name="Emphasis" w:semiHidden="1" w:uiPriority="20" w:unhideWhenUsed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 w:unhideWhenUsed="1"/>
    <w:lsdException w:name="Unresolved Mention" w:semiHidden="1"/>
    <w:lsdException w:name="Smart Link" w:semiHidden="1" w:uiPriority="99" w:unhideWhenUsed="1"/>
  </w:latentStyles>
  <w:style w:type="paragraph" w:default="1" w:styleId="Standard">
    <w:name w:val="Normal"/>
    <w:qFormat/>
    <w:rsid w:val="009F762B"/>
    <w:pPr>
      <w:spacing w:after="113" w:line="260" w:lineRule="exact"/>
    </w:pPr>
    <w:rPr>
      <w:rFonts w:ascii="Arial" w:eastAsia="Times New Roman" w:hAnsi="Arial" w:cs="Times New Roman"/>
      <w:sz w:val="20"/>
      <w:szCs w:val="24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36B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B206A"/>
    <w:pPr>
      <w:keepNext/>
      <w:keepLines/>
      <w:spacing w:before="240" w:after="0" w:line="24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D09F9"/>
    <w:pPr>
      <w:keepNext/>
      <w:keepLines/>
      <w:spacing w:before="240" w:after="0" w:line="240" w:lineRule="auto"/>
      <w:outlineLvl w:val="2"/>
    </w:pPr>
    <w:rPr>
      <w:rFonts w:asciiTheme="majorHAnsi" w:eastAsiaTheme="majorEastAsia" w:hAnsiTheme="majorHAnsi" w:cstheme="majorBidi"/>
      <w:b/>
      <w:sz w:val="21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2B551B"/>
    <w:pPr>
      <w:keepNext/>
      <w:keepLines/>
      <w:spacing w:before="120" w:after="0" w:line="240" w:lineRule="auto"/>
      <w:outlineLvl w:val="3"/>
    </w:pPr>
    <w:rPr>
      <w:rFonts w:asciiTheme="majorHAnsi" w:eastAsiaTheme="majorEastAsia" w:hAnsiTheme="majorHAnsi" w:cstheme="majorBidi"/>
      <w:sz w:val="21"/>
      <w:szCs w:val="21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 w:after="0" w:line="240" w:lineRule="auto"/>
      <w:outlineLvl w:val="4"/>
    </w:pPr>
    <w:rPr>
      <w:rFonts w:asciiTheme="majorHAnsi" w:eastAsiaTheme="majorEastAsia" w:hAnsiTheme="majorHAnsi" w:cstheme="majorBidi"/>
      <w:sz w:val="21"/>
      <w:szCs w:val="21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sz w:val="21"/>
      <w:szCs w:val="21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sz w:val="21"/>
      <w:szCs w:val="21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rsid w:val="0092495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16"/>
      <w:szCs w:val="21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C44ABD"/>
    <w:rPr>
      <w:sz w:val="16"/>
    </w:rPr>
  </w:style>
  <w:style w:type="paragraph" w:styleId="Fuzeile">
    <w:name w:val="footer"/>
    <w:basedOn w:val="Standard"/>
    <w:link w:val="FuzeileZchn"/>
    <w:uiPriority w:val="94"/>
    <w:semiHidden/>
    <w:rsid w:val="00071780"/>
    <w:pPr>
      <w:spacing w:after="0" w:line="240" w:lineRule="auto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C44ABD"/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D36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B206A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247905"/>
    <w:pPr>
      <w:spacing w:after="0" w:line="240" w:lineRule="auto"/>
      <w:contextualSpacing/>
    </w:pPr>
    <w:rPr>
      <w:rFonts w:asciiTheme="majorHAnsi" w:eastAsiaTheme="majorEastAsia" w:hAnsiTheme="majorHAnsi" w:cstheme="majorBidi"/>
      <w:b/>
      <w:kern w:val="28"/>
      <w:sz w:val="5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1"/>
    <w:rsid w:val="00247905"/>
    <w:rPr>
      <w:rFonts w:asciiTheme="majorHAnsi" w:eastAsiaTheme="majorEastAsia" w:hAnsiTheme="majorHAnsi" w:cstheme="majorBidi"/>
      <w:b/>
      <w:kern w:val="28"/>
      <w:sz w:val="52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FD7915"/>
    <w:pPr>
      <w:spacing w:after="460" w:line="240" w:lineRule="auto"/>
      <w:contextualSpacing/>
    </w:pPr>
    <w:rPr>
      <w:rFonts w:asciiTheme="majorHAnsi" w:eastAsiaTheme="minorHAnsi" w:hAnsiTheme="majorHAnsi" w:cstheme="minorBidi"/>
      <w:b/>
      <w:sz w:val="24"/>
      <w:szCs w:val="21"/>
      <w:lang w:eastAsia="en-US"/>
    </w:rPr>
  </w:style>
  <w:style w:type="character" w:customStyle="1" w:styleId="BrieftitelZchn">
    <w:name w:val="Brieftitel Zchn"/>
    <w:basedOn w:val="Absatz-Standardschriftart"/>
    <w:link w:val="Brieftitel"/>
    <w:uiPriority w:val="14"/>
    <w:rsid w:val="00FD7915"/>
    <w:rPr>
      <w:rFonts w:asciiTheme="majorHAnsi" w:hAnsiTheme="majorHAnsi"/>
      <w:b/>
      <w:sz w:val="24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44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BD09F9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44ABD"/>
    <w:rPr>
      <w:rFonts w:asciiTheme="majorHAnsi" w:eastAsiaTheme="majorEastAsia" w:hAnsiTheme="majorHAnsi" w:cstheme="majorBidi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2FAD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9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semiHidden/>
    <w:rsid w:val="00D6722C"/>
    <w:pPr>
      <w:numPr>
        <w:ilvl w:val="1"/>
      </w:numPr>
      <w:spacing w:after="0" w:line="240" w:lineRule="auto"/>
    </w:pPr>
    <w:rPr>
      <w:rFonts w:asciiTheme="minorHAnsi" w:eastAsiaTheme="minorEastAsia" w:hAnsiTheme="minorHAnsi" w:cstheme="minorBidi"/>
      <w:sz w:val="52"/>
      <w:szCs w:val="21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2"/>
    <w:semiHidden/>
    <w:rsid w:val="00C44ABD"/>
    <w:rPr>
      <w:rFonts w:eastAsiaTheme="minorEastAsia"/>
      <w:sz w:val="52"/>
    </w:rPr>
  </w:style>
  <w:style w:type="paragraph" w:styleId="Datum">
    <w:name w:val="Date"/>
    <w:basedOn w:val="Standard"/>
    <w:next w:val="Standard"/>
    <w:link w:val="DatumZchn"/>
    <w:uiPriority w:val="15"/>
    <w:semiHidden/>
    <w:rsid w:val="00FD7915"/>
    <w:pPr>
      <w:spacing w:before="460" w:after="700" w:line="240" w:lineRule="auto"/>
    </w:pPr>
    <w:rPr>
      <w:rFonts w:asciiTheme="minorHAnsi" w:eastAsiaTheme="minorHAnsi" w:hAnsiTheme="minorHAnsi" w:cstheme="minorBidi"/>
      <w:noProof/>
      <w:sz w:val="21"/>
      <w:szCs w:val="21"/>
      <w:lang w:eastAsia="en-US"/>
    </w:rPr>
  </w:style>
  <w:style w:type="character" w:customStyle="1" w:styleId="DatumZchn">
    <w:name w:val="Datum Zchn"/>
    <w:basedOn w:val="Absatz-Standardschriftart"/>
    <w:link w:val="Datum"/>
    <w:uiPriority w:val="15"/>
    <w:semiHidden/>
    <w:rsid w:val="00C44ABD"/>
    <w:rPr>
      <w:noProof/>
    </w:rPr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after="0" w:line="240" w:lineRule="auto"/>
    </w:pPr>
    <w:rPr>
      <w:rFonts w:asciiTheme="minorHAnsi" w:eastAsiaTheme="minorHAnsi" w:hAnsiTheme="minorHAnsi" w:cstheme="minorBidi"/>
      <w:sz w:val="16"/>
      <w:szCs w:val="21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C44ABD"/>
    <w:rPr>
      <w:sz w:val="16"/>
    </w:rPr>
  </w:style>
  <w:style w:type="character" w:styleId="Funotenzeichen">
    <w:name w:val="footnote reference"/>
    <w:basedOn w:val="Absatz-Standardschriftart"/>
    <w:uiPriority w:val="79"/>
    <w:semiHidden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semiHidden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 w:line="240" w:lineRule="auto"/>
    </w:pPr>
    <w:rPr>
      <w:rFonts w:asciiTheme="minorHAnsi" w:eastAsiaTheme="minorHAnsi" w:hAnsiTheme="minorHAnsi" w:cstheme="minorBidi"/>
      <w:b/>
      <w:iCs/>
      <w:sz w:val="18"/>
      <w:szCs w:val="18"/>
      <w:lang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rsid w:val="00870017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C44ABD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F600C7"/>
    <w:pPr>
      <w:numPr>
        <w:ilvl w:val="2"/>
        <w:numId w:val="24"/>
      </w:numPr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F600C7"/>
    <w:pPr>
      <w:numPr>
        <w:ilvl w:val="3"/>
        <w:numId w:val="24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C44ABD"/>
    <w:pPr>
      <w:tabs>
        <w:tab w:val="right" w:leader="dot" w:pos="9498"/>
      </w:tabs>
      <w:spacing w:before="120" w:after="0" w:line="240" w:lineRule="auto"/>
      <w:ind w:left="567" w:hanging="567"/>
    </w:pPr>
    <w:rPr>
      <w:rFonts w:asciiTheme="minorHAnsi" w:eastAsiaTheme="minorHAnsi" w:hAnsiTheme="minorHAnsi" w:cstheme="minorBidi"/>
      <w:b/>
      <w:bCs/>
      <w:noProof/>
      <w:sz w:val="21"/>
      <w:szCs w:val="21"/>
      <w:lang w:eastAsia="en-US"/>
    </w:rPr>
  </w:style>
  <w:style w:type="paragraph" w:styleId="Verzeichnis2">
    <w:name w:val="toc 2"/>
    <w:basedOn w:val="Standard"/>
    <w:next w:val="Standard"/>
    <w:autoRedefine/>
    <w:uiPriority w:val="39"/>
    <w:semiHidden/>
    <w:rsid w:val="00C44ABD"/>
    <w:pPr>
      <w:tabs>
        <w:tab w:val="right" w:leader="dot" w:pos="9498"/>
      </w:tabs>
      <w:spacing w:after="0" w:line="240" w:lineRule="auto"/>
      <w:ind w:left="567" w:hanging="567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Verzeichnis3">
    <w:name w:val="toc 3"/>
    <w:basedOn w:val="Standard"/>
    <w:next w:val="Standard"/>
    <w:autoRedefine/>
    <w:uiPriority w:val="39"/>
    <w:semiHidden/>
    <w:rsid w:val="00C44ABD"/>
    <w:pPr>
      <w:tabs>
        <w:tab w:val="right" w:leader="dot" w:pos="9498"/>
      </w:tabs>
      <w:spacing w:after="0" w:line="240" w:lineRule="auto"/>
      <w:ind w:left="567" w:hanging="567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StandardWeb">
    <w:name w:val="Normal (Web)"/>
    <w:basedOn w:val="Standard"/>
    <w:uiPriority w:val="99"/>
    <w:semiHidden/>
    <w:rsid w:val="00BE1E6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  <w:pPr>
      <w:spacing w:after="0" w:line="240" w:lineRule="auto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  <w:spacing w:after="0" w:line="240" w:lineRule="auto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semiHidden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C44ABD"/>
    <w:rPr>
      <w:color w:val="A6A6A6" w:themeColor="background1" w:themeShade="A6"/>
    </w:rPr>
  </w:style>
  <w:style w:type="paragraph" w:customStyle="1" w:styleId="ErstelltdurchVorlagenbauerchfrStiftungWendepunkt">
    <w:name w:val="Erstellt durch Vorlagenbauer.ch für Stiftung Wendepunkt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qFormat/>
    <w:rsid w:val="0016774B"/>
    <w:pPr>
      <w:spacing w:line="20" w:lineRule="exact"/>
    </w:pPr>
    <w:rPr>
      <w:sz w:val="2"/>
      <w:szCs w:val="2"/>
    </w:rPr>
  </w:style>
  <w:style w:type="paragraph" w:customStyle="1" w:styleId="font-size-3">
    <w:name w:val="font-size-3"/>
    <w:basedOn w:val="Standard"/>
    <w:rsid w:val="00A666B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overviewintro">
    <w:name w:val="overview__intro"/>
    <w:basedOn w:val="Absatz-Standardschriftart"/>
    <w:rsid w:val="00A666BC"/>
  </w:style>
  <w:style w:type="character" w:styleId="Fett">
    <w:name w:val="Strong"/>
    <w:basedOn w:val="Absatz-Standardschriftart"/>
    <w:uiPriority w:val="22"/>
    <w:qFormat/>
    <w:rsid w:val="00625EDC"/>
    <w:rPr>
      <w:b/>
      <w:bCs/>
    </w:rPr>
  </w:style>
  <w:style w:type="character" w:styleId="NichtaufgelsteErwhnung">
    <w:name w:val="Unresolved Mention"/>
    <w:basedOn w:val="Absatz-Standardschriftart"/>
    <w:uiPriority w:val="79"/>
    <w:semiHidden/>
    <w:rsid w:val="00030480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79"/>
    <w:semiHidden/>
    <w:unhideWhenUsed/>
    <w:rsid w:val="00370A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79"/>
    <w:unhideWhenUsed/>
    <w:rsid w:val="00370A0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79"/>
    <w:rsid w:val="00370A09"/>
    <w:rPr>
      <w:rFonts w:ascii="Arial" w:eastAsia="Times New Roman" w:hAnsi="Arial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79"/>
    <w:semiHidden/>
    <w:unhideWhenUsed/>
    <w:rsid w:val="00370A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79"/>
    <w:semiHidden/>
    <w:rsid w:val="00370A09"/>
    <w:rPr>
      <w:rFonts w:ascii="Arial" w:eastAsia="Times New Roman" w:hAnsi="Arial" w:cs="Times New Roman"/>
      <w:b/>
      <w:bCs/>
      <w:sz w:val="20"/>
      <w:szCs w:val="20"/>
      <w:lang w:eastAsia="de-CH"/>
    </w:rPr>
  </w:style>
  <w:style w:type="paragraph" w:styleId="berarbeitung">
    <w:name w:val="Revision"/>
    <w:hidden/>
    <w:uiPriority w:val="99"/>
    <w:semiHidden/>
    <w:rsid w:val="00975F56"/>
    <w:rPr>
      <w:rFonts w:ascii="Arial" w:eastAsia="Times New Roman" w:hAnsi="Arial" w:cs="Times New Roman"/>
      <w:sz w:val="20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ellen@wende.ch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\\wendfps01.koelliken.local\Stabstellen\3%20Stabsstellen%20-%20Spezielles\Personal\b_Betriebe\Rekrutierung\j_Stellenprofile\Verpackerei_Montage_Logistik\Stellenprofile%20BR_Stv.%20BR\www.wende.ch\mitarbeit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ende.ch/mitarbeiten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ende.ch/mitarbeit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rowende\Stiftung%20Wendepunkt\Kader%20-%20General\Personelles%20Stelleninserate\01%20Stelleninserate%20Vorlagen\NEU_Stelleninserat_Vorlage_BR.dotx" TargetMode="External"/></Relationships>
</file>

<file path=word/theme/theme1.xml><?xml version="1.0" encoding="utf-8"?>
<a:theme xmlns:a="http://schemas.openxmlformats.org/drawingml/2006/main" name="Larissa-Design">
  <a:themeElements>
    <a:clrScheme name="Wendepunkt">
      <a:dk1>
        <a:sysClr val="windowText" lastClr="000000"/>
      </a:dk1>
      <a:lt1>
        <a:sysClr val="window" lastClr="FFFFFF"/>
      </a:lt1>
      <a:dk2>
        <a:srgbClr val="4B4B4B"/>
      </a:dk2>
      <a:lt2>
        <a:srgbClr val="EDDBC6"/>
      </a:lt2>
      <a:accent1>
        <a:srgbClr val="0071A7"/>
      </a:accent1>
      <a:accent2>
        <a:srgbClr val="00B4D0"/>
      </a:accent2>
      <a:accent3>
        <a:srgbClr val="00ADA9"/>
      </a:accent3>
      <a:accent4>
        <a:srgbClr val="395C6B"/>
      </a:accent4>
      <a:accent5>
        <a:srgbClr val="B47C38"/>
      </a:accent5>
      <a:accent6>
        <a:srgbClr val="F6EDE2"/>
      </a:accent6>
      <a:hlink>
        <a:srgbClr val="000000"/>
      </a:hlink>
      <a:folHlink>
        <a:srgbClr val="000000"/>
      </a:folHlink>
    </a:clrScheme>
    <a:fontScheme name="Stiftung Wendepunk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927E54990454AB47C9318C765B24A" ma:contentTypeVersion="18" ma:contentTypeDescription="Ein neues Dokument erstellen." ma:contentTypeScope="" ma:versionID="2c9fa781bea3a93c9151cb0f5f602df0">
  <xsd:schema xmlns:xsd="http://www.w3.org/2001/XMLSchema" xmlns:xs="http://www.w3.org/2001/XMLSchema" xmlns:p="http://schemas.microsoft.com/office/2006/metadata/properties" xmlns:ns2="da8d7fff-bf0b-4e24-b439-8a38a15bf295" xmlns:ns3="4c10dd70-ae98-48fc-ae2a-207f95204f16" targetNamespace="http://schemas.microsoft.com/office/2006/metadata/properties" ma:root="true" ma:fieldsID="ad56916829447e017ddc10f18abede85" ns2:_="" ns3:_="">
    <xsd:import namespace="da8d7fff-bf0b-4e24-b439-8a38a15bf295"/>
    <xsd:import namespace="4c10dd70-ae98-48fc-ae2a-207f95204f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d7fff-bf0b-4e24-b439-8a38a15bf2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568d3b9-c989-4b82-b450-b5488f714e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0dd70-ae98-48fc-ae2a-207f95204f1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012338-6e77-4eca-bb04-6b18a5eb0313}" ma:internalName="TaxCatchAll" ma:showField="CatchAllData" ma:web="4c10dd70-ae98-48fc-ae2a-207f95204f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8d7fff-bf0b-4e24-b439-8a38a15bf295">
      <Terms xmlns="http://schemas.microsoft.com/office/infopath/2007/PartnerControls"/>
    </lcf76f155ced4ddcb4097134ff3c332f>
    <TaxCatchAll xmlns="4c10dd70-ae98-48fc-ae2a-207f95204f16" xsi:nil="true"/>
  </documentManagement>
</p:properties>
</file>

<file path=customXml/itemProps1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D0F526-132D-49F4-B204-726A082BFD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D95F47-A575-4AAB-884D-AE118FA2A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d7fff-bf0b-4e24-b439-8a38a15bf295"/>
    <ds:schemaRef ds:uri="4c10dd70-ae98-48fc-ae2a-207f95204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da8d7fff-bf0b-4e24-b439-8a38a15bf295"/>
    <ds:schemaRef ds:uri="4c10dd70-ae98-48fc-ae2a-207f95204f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NEU_Stelleninserat_Vorlage_BR.dotx</Template>
  <TotalTime>0</TotalTime>
  <Pages>1</Pages>
  <Words>530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Wendepunkt AG</Company>
  <LinksUpToDate>false</LinksUpToDate>
  <CharactersWithSpaces>3864</CharactersWithSpaces>
  <SharedDoc>false</SharedDoc>
  <HLinks>
    <vt:vector size="18" baseType="variant">
      <vt:variant>
        <vt:i4>6881368</vt:i4>
      </vt:variant>
      <vt:variant>
        <vt:i4>3</vt:i4>
      </vt:variant>
      <vt:variant>
        <vt:i4>0</vt:i4>
      </vt:variant>
      <vt:variant>
        <vt:i4>5</vt:i4>
      </vt:variant>
      <vt:variant>
        <vt:lpwstr>mailto:stellen@wende.ch</vt:lpwstr>
      </vt:variant>
      <vt:variant>
        <vt:lpwstr/>
      </vt:variant>
      <vt:variant>
        <vt:i4>7602268</vt:i4>
      </vt:variant>
      <vt:variant>
        <vt:i4>0</vt:i4>
      </vt:variant>
      <vt:variant>
        <vt:i4>0</vt:i4>
      </vt:variant>
      <vt:variant>
        <vt:i4>5</vt:i4>
      </vt:variant>
      <vt:variant>
        <vt:lpwstr>\\wendfps01.koelliken.local\Stabstellen\3 Stabsstellen - Spezielles\Personal\b_Betriebe\Rekrutierung\j_Stellenprofile\Verpackerei_Montage_Logistik\Stellenprofile BR_Stv. BR\www.wende.ch\mitarbeiten</vt:lpwstr>
      </vt:variant>
      <vt:variant>
        <vt:lpwstr/>
      </vt:variant>
      <vt:variant>
        <vt:i4>4325398</vt:i4>
      </vt:variant>
      <vt:variant>
        <vt:i4>0</vt:i4>
      </vt:variant>
      <vt:variant>
        <vt:i4>0</vt:i4>
      </vt:variant>
      <vt:variant>
        <vt:i4>5</vt:i4>
      </vt:variant>
      <vt:variant>
        <vt:lpwstr>https://wende.ch/mitarbeiten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Roth</dc:creator>
  <cp:keywords/>
  <dc:description/>
  <cp:lastModifiedBy>Sarina Sauter</cp:lastModifiedBy>
  <cp:revision>2</cp:revision>
  <dcterms:created xsi:type="dcterms:W3CDTF">2024-09-02T12:57:00Z</dcterms:created>
  <dcterms:modified xsi:type="dcterms:W3CDTF">2024-09-02T12:57:00Z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0x010100D0F927E54990454AB47C9318C765B24A</vt:lpwstr>
  </property>
  <property fmtid="{D5CDD505-2E9C-101B-9397-08002B2CF9AE}" pid="3" name="MediaServiceImageTags">
    <vt:lpwstr/>
  </property>
</Properties>
</file>