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8C01B" w14:textId="77777777" w:rsidR="00A73D59" w:rsidRPr="00A73D59" w:rsidRDefault="00A73D59" w:rsidP="00A73D59">
      <w:pPr>
        <w:spacing w:after="0" w:line="240" w:lineRule="auto"/>
        <w:rPr>
          <w:sz w:val="21"/>
          <w:szCs w:val="21"/>
        </w:rPr>
      </w:pPr>
      <w:bookmarkStart w:id="0" w:name="_Hlk112768353"/>
      <w:r w:rsidRPr="00A73D59">
        <w:rPr>
          <w:b/>
          <w:bCs/>
          <w:sz w:val="21"/>
          <w:szCs w:val="21"/>
        </w:rPr>
        <w:t>Mit dem Wendepunkt erleben Menschen einen Wendepunkt.</w:t>
      </w:r>
      <w:r w:rsidRPr="00A73D59">
        <w:rPr>
          <w:sz w:val="21"/>
          <w:szCs w:val="21"/>
        </w:rPr>
        <w:t xml:space="preserve"> Für diese Vision setzt sich die Stiftu</w:t>
      </w:r>
      <w:r>
        <w:rPr>
          <w:sz w:val="21"/>
          <w:szCs w:val="21"/>
        </w:rPr>
        <w:t xml:space="preserve">ng </w:t>
      </w:r>
      <w:r w:rsidRPr="00A73D59">
        <w:rPr>
          <w:sz w:val="21"/>
          <w:szCs w:val="21"/>
        </w:rPr>
        <w:t>Wendepunkt mit Hauptsitz in Muhen und Betrieben an mehreren Standorten sowie Tochterunternehmungen im Kanton Aargau seit 1993 ein. Die insgesamt 900 Arbeits-, Abklärungs-, Ausbildungs-, Wohn- und Tagesplätze werden von 200 Fachpersonen auf christlicher und sozialer Grundlage geführt, mit dem Ziel, Menschen in ihrer beruflichen und sozialen Integration zu unterstützen.</w:t>
      </w:r>
    </w:p>
    <w:bookmarkEnd w:id="0"/>
    <w:p w14:paraId="3ABE73E5" w14:textId="77777777" w:rsidR="00625EDC" w:rsidRPr="0094411F" w:rsidRDefault="00625EDC" w:rsidP="009F762B">
      <w:pPr>
        <w:spacing w:after="0" w:line="240" w:lineRule="auto"/>
        <w:jc w:val="both"/>
        <w:rPr>
          <w:rFonts w:cs="Arial"/>
          <w:sz w:val="24"/>
        </w:rPr>
      </w:pPr>
    </w:p>
    <w:p w14:paraId="3770F8DA" w14:textId="40230CED" w:rsidR="009F762B" w:rsidRPr="00F2104F" w:rsidRDefault="00D871AD" w:rsidP="00864CC4">
      <w:pPr>
        <w:spacing w:after="0" w:line="240" w:lineRule="auto"/>
        <w:rPr>
          <w:rFonts w:cs="Arial"/>
          <w:sz w:val="21"/>
          <w:szCs w:val="21"/>
        </w:rPr>
      </w:pPr>
      <w:r w:rsidRPr="00F2104F">
        <w:rPr>
          <w:rFonts w:cs="Arial"/>
          <w:sz w:val="21"/>
          <w:szCs w:val="21"/>
        </w:rPr>
        <w:t xml:space="preserve">Zur </w:t>
      </w:r>
      <w:r w:rsidR="00B33FF6">
        <w:rPr>
          <w:rFonts w:cs="Arial"/>
          <w:sz w:val="21"/>
          <w:szCs w:val="21"/>
        </w:rPr>
        <w:t>Ergänzung</w:t>
      </w:r>
      <w:r w:rsidRPr="00F2104F">
        <w:rPr>
          <w:rFonts w:cs="Arial"/>
          <w:sz w:val="21"/>
          <w:szCs w:val="21"/>
        </w:rPr>
        <w:t xml:space="preserve"> des Teams im Betreuten Wohnen am Standort</w:t>
      </w:r>
      <w:r w:rsidR="00630A80" w:rsidRPr="00F2104F">
        <w:rPr>
          <w:rFonts w:cs="Arial"/>
          <w:sz w:val="21"/>
          <w:szCs w:val="21"/>
        </w:rPr>
        <w:t xml:space="preserve"> in Muhen/Buchs AG suchen wir </w:t>
      </w:r>
      <w:r w:rsidR="009F762B" w:rsidRPr="00F2104F">
        <w:rPr>
          <w:rFonts w:cs="Arial"/>
          <w:sz w:val="21"/>
          <w:szCs w:val="21"/>
        </w:rPr>
        <w:t>eine/n</w:t>
      </w:r>
    </w:p>
    <w:p w14:paraId="040782D0" w14:textId="77777777" w:rsidR="009F762B" w:rsidRPr="00AD54B8" w:rsidRDefault="009F762B" w:rsidP="009F762B">
      <w:pPr>
        <w:spacing w:after="0" w:line="240" w:lineRule="auto"/>
        <w:jc w:val="both"/>
        <w:rPr>
          <w:rFonts w:cs="Arial"/>
          <w:sz w:val="24"/>
        </w:rPr>
      </w:pPr>
    </w:p>
    <w:p w14:paraId="2F322135" w14:textId="14046506" w:rsidR="009F762B" w:rsidRPr="00F2104F" w:rsidRDefault="009F762B" w:rsidP="000F0AF4">
      <w:pPr>
        <w:spacing w:after="0" w:line="240" w:lineRule="auto"/>
        <w:rPr>
          <w:rFonts w:cs="Arial"/>
          <w:b/>
          <w:color w:val="0071A7" w:themeColor="accent1"/>
          <w:sz w:val="36"/>
          <w:szCs w:val="36"/>
        </w:rPr>
      </w:pPr>
      <w:r w:rsidRPr="00F2104F">
        <w:rPr>
          <w:rFonts w:cs="Arial"/>
          <w:b/>
          <w:color w:val="0071A7" w:themeColor="accent1"/>
          <w:sz w:val="36"/>
          <w:szCs w:val="36"/>
        </w:rPr>
        <w:t>S</w:t>
      </w:r>
      <w:r w:rsidR="00163A3D" w:rsidRPr="00F2104F">
        <w:rPr>
          <w:rFonts w:cs="Arial"/>
          <w:b/>
          <w:color w:val="0071A7" w:themeColor="accent1"/>
          <w:sz w:val="36"/>
          <w:szCs w:val="36"/>
        </w:rPr>
        <w:t>ozialpädagogin/Sozialpädagoge</w:t>
      </w:r>
      <w:r w:rsidR="009A364B" w:rsidRPr="00F2104F">
        <w:rPr>
          <w:rFonts w:cs="Arial"/>
          <w:b/>
          <w:color w:val="0071A7" w:themeColor="accent1"/>
          <w:sz w:val="36"/>
          <w:szCs w:val="36"/>
        </w:rPr>
        <w:t>n</w:t>
      </w:r>
      <w:r w:rsidR="00163A3D" w:rsidRPr="00F2104F">
        <w:rPr>
          <w:rFonts w:cs="Arial"/>
          <w:b/>
          <w:color w:val="0071A7" w:themeColor="accent1"/>
          <w:sz w:val="36"/>
          <w:szCs w:val="36"/>
        </w:rPr>
        <w:t xml:space="preserve"> </w:t>
      </w:r>
      <w:r w:rsidR="00437FB6" w:rsidRPr="00F2104F">
        <w:rPr>
          <w:rFonts w:cs="Arial"/>
          <w:b/>
          <w:color w:val="0071A7" w:themeColor="accent1"/>
          <w:sz w:val="36"/>
          <w:szCs w:val="36"/>
        </w:rPr>
        <w:t xml:space="preserve">oder </w:t>
      </w:r>
      <w:r w:rsidR="00914A11" w:rsidRPr="00F2104F">
        <w:rPr>
          <w:rFonts w:cs="Arial"/>
          <w:b/>
          <w:color w:val="0071A7" w:themeColor="accent1"/>
          <w:sz w:val="36"/>
          <w:szCs w:val="36"/>
        </w:rPr>
        <w:t xml:space="preserve">Pflegefachperson </w:t>
      </w:r>
      <w:r w:rsidR="00A93E29" w:rsidRPr="00F2104F">
        <w:rPr>
          <w:rFonts w:cs="Arial"/>
          <w:b/>
          <w:color w:val="0071A7" w:themeColor="accent1"/>
          <w:sz w:val="36"/>
          <w:szCs w:val="36"/>
        </w:rPr>
        <w:t xml:space="preserve">Psychiatrie </w:t>
      </w:r>
      <w:r w:rsidR="00753CA8">
        <w:rPr>
          <w:rFonts w:cs="Arial"/>
          <w:b/>
          <w:color w:val="0071A7" w:themeColor="accent1"/>
          <w:sz w:val="36"/>
          <w:szCs w:val="36"/>
        </w:rPr>
        <w:t>70-</w:t>
      </w:r>
      <w:r w:rsidR="00163A3D" w:rsidRPr="00F2104F">
        <w:rPr>
          <w:rFonts w:cs="Arial"/>
          <w:b/>
          <w:color w:val="0071A7" w:themeColor="accent1"/>
          <w:sz w:val="36"/>
          <w:szCs w:val="36"/>
        </w:rPr>
        <w:t>80%</w:t>
      </w:r>
    </w:p>
    <w:p w14:paraId="3130B836" w14:textId="77777777" w:rsidR="009F762B" w:rsidRPr="00F2104F" w:rsidRDefault="009F762B" w:rsidP="009F762B">
      <w:pPr>
        <w:spacing w:after="0" w:line="240" w:lineRule="auto"/>
        <w:jc w:val="both"/>
        <w:rPr>
          <w:rFonts w:cs="Arial"/>
          <w:sz w:val="24"/>
        </w:rPr>
      </w:pPr>
    </w:p>
    <w:p w14:paraId="3517ADCF" w14:textId="77777777" w:rsidR="009F762B" w:rsidRPr="00F2104F" w:rsidRDefault="00A666BC" w:rsidP="00012623">
      <w:pPr>
        <w:tabs>
          <w:tab w:val="left" w:pos="284"/>
        </w:tabs>
        <w:spacing w:after="60" w:line="240" w:lineRule="auto"/>
        <w:jc w:val="both"/>
        <w:rPr>
          <w:rFonts w:cs="Arial"/>
          <w:sz w:val="24"/>
        </w:rPr>
      </w:pPr>
      <w:r w:rsidRPr="00F2104F">
        <w:rPr>
          <w:rFonts w:cs="Arial"/>
          <w:b/>
          <w:sz w:val="24"/>
        </w:rPr>
        <w:t>Was Sie mitbringen</w:t>
      </w:r>
    </w:p>
    <w:p w14:paraId="6873AEE5" w14:textId="511CCB53" w:rsidR="00030480" w:rsidRPr="00F2104F" w:rsidRDefault="00163A3D" w:rsidP="00163A3D">
      <w:pPr>
        <w:pStyle w:val="Listenabsatz"/>
        <w:numPr>
          <w:ilvl w:val="0"/>
          <w:numId w:val="32"/>
        </w:numPr>
        <w:tabs>
          <w:tab w:val="left" w:pos="284"/>
        </w:tabs>
        <w:ind w:left="284" w:hanging="284"/>
        <w:rPr>
          <w:rFonts w:cs="Arial"/>
        </w:rPr>
      </w:pPr>
      <w:r w:rsidRPr="00F2104F">
        <w:rPr>
          <w:rFonts w:cs="Arial"/>
        </w:rPr>
        <w:t>Ausbildung in Sozialpädagogik, Sozialarbeit, als Pflegefachperson oder in einem verwandten Beruf</w:t>
      </w:r>
    </w:p>
    <w:p w14:paraId="39097915" w14:textId="3A7D8FC1" w:rsidR="00163A3D" w:rsidRPr="00F2104F" w:rsidRDefault="00904CE1" w:rsidP="00163A3D">
      <w:pPr>
        <w:pStyle w:val="Listenabsatz"/>
        <w:numPr>
          <w:ilvl w:val="0"/>
          <w:numId w:val="32"/>
        </w:numPr>
        <w:tabs>
          <w:tab w:val="left" w:pos="284"/>
        </w:tabs>
        <w:ind w:left="284" w:hanging="284"/>
        <w:rPr>
          <w:rFonts w:cs="Arial"/>
        </w:rPr>
      </w:pPr>
      <w:r w:rsidRPr="00F2104F">
        <w:rPr>
          <w:rFonts w:cs="Arial"/>
        </w:rPr>
        <w:t>Eigenständigkeit</w:t>
      </w:r>
      <w:r w:rsidR="00AB510F" w:rsidRPr="00F2104F">
        <w:rPr>
          <w:rFonts w:cs="Arial"/>
        </w:rPr>
        <w:t>, Flexibilität,</w:t>
      </w:r>
      <w:r w:rsidRPr="00F2104F">
        <w:rPr>
          <w:rFonts w:cs="Arial"/>
        </w:rPr>
        <w:t xml:space="preserve"> </w:t>
      </w:r>
      <w:r w:rsidR="00AB510F" w:rsidRPr="00F2104F">
        <w:rPr>
          <w:rFonts w:cs="Arial"/>
        </w:rPr>
        <w:t>Belastbarkeit und hohe Sozialkompetenz</w:t>
      </w:r>
    </w:p>
    <w:p w14:paraId="5E176B0E" w14:textId="2E0BD0D4" w:rsidR="00163A3D" w:rsidRPr="00F2104F" w:rsidRDefault="00163A3D" w:rsidP="00163A3D">
      <w:pPr>
        <w:pStyle w:val="Listenabsatz"/>
        <w:numPr>
          <w:ilvl w:val="0"/>
          <w:numId w:val="32"/>
        </w:numPr>
        <w:tabs>
          <w:tab w:val="left" w:pos="284"/>
        </w:tabs>
        <w:ind w:left="284" w:hanging="284"/>
        <w:rPr>
          <w:rFonts w:cs="Arial"/>
        </w:rPr>
      </w:pPr>
      <w:r w:rsidRPr="00F2104F">
        <w:rPr>
          <w:rFonts w:cs="Arial"/>
        </w:rPr>
        <w:t>Bereitschaft und Flair, Menschen mit einer psychischen Beeinträchtigung und/oder Sucht</w:t>
      </w:r>
      <w:r w:rsidR="00E47048" w:rsidRPr="00F2104F">
        <w:rPr>
          <w:rFonts w:cs="Arial"/>
        </w:rPr>
        <w:t>-</w:t>
      </w:r>
      <w:r w:rsidR="00E47048" w:rsidRPr="00F2104F">
        <w:rPr>
          <w:rFonts w:cs="Arial"/>
        </w:rPr>
        <w:br/>
      </w:r>
      <w:proofErr w:type="spellStart"/>
      <w:r w:rsidRPr="00F2104F">
        <w:rPr>
          <w:rFonts w:cs="Arial"/>
        </w:rPr>
        <w:t>vergangenheit</w:t>
      </w:r>
      <w:proofErr w:type="spellEnd"/>
      <w:r w:rsidRPr="00F2104F">
        <w:rPr>
          <w:rFonts w:cs="Arial"/>
        </w:rPr>
        <w:t xml:space="preserve"> in ihrem Lebensalltag zu begleiten</w:t>
      </w:r>
    </w:p>
    <w:p w14:paraId="4372F1D8" w14:textId="78C01AC7" w:rsidR="00163A3D" w:rsidRPr="00F2104F" w:rsidRDefault="00163A3D" w:rsidP="00163A3D">
      <w:pPr>
        <w:pStyle w:val="Listenabsatz"/>
        <w:numPr>
          <w:ilvl w:val="0"/>
          <w:numId w:val="32"/>
        </w:numPr>
        <w:tabs>
          <w:tab w:val="left" w:pos="284"/>
        </w:tabs>
        <w:ind w:left="284" w:hanging="284"/>
        <w:rPr>
          <w:rFonts w:cs="Arial"/>
        </w:rPr>
      </w:pPr>
      <w:r w:rsidRPr="00F2104F">
        <w:rPr>
          <w:rFonts w:cs="Arial"/>
        </w:rPr>
        <w:t>Führerausweis Kat. B</w:t>
      </w:r>
    </w:p>
    <w:p w14:paraId="2BB4CBAE" w14:textId="77777777" w:rsidR="00163A3D" w:rsidRPr="00F2104F" w:rsidRDefault="00163A3D" w:rsidP="00163A3D">
      <w:pPr>
        <w:pStyle w:val="Listenabsatz"/>
        <w:numPr>
          <w:ilvl w:val="0"/>
          <w:numId w:val="32"/>
        </w:numPr>
        <w:tabs>
          <w:tab w:val="left" w:pos="284"/>
        </w:tabs>
        <w:ind w:left="284" w:hanging="284"/>
        <w:rPr>
          <w:rFonts w:cs="Arial"/>
        </w:rPr>
      </w:pPr>
      <w:r w:rsidRPr="00F2104F">
        <w:rPr>
          <w:rFonts w:cs="Arial"/>
        </w:rPr>
        <w:t>Gute PC-Kenntnisse sowie einen stilsicheren mündlichen und schriftlichen Ausdruck</w:t>
      </w:r>
    </w:p>
    <w:p w14:paraId="51F68E61" w14:textId="6B90D775" w:rsidR="009F762B" w:rsidRPr="00F2104F" w:rsidRDefault="00CA4C0F" w:rsidP="00163A3D">
      <w:pPr>
        <w:pStyle w:val="Listenabsatz"/>
        <w:numPr>
          <w:ilvl w:val="0"/>
          <w:numId w:val="32"/>
        </w:numPr>
        <w:tabs>
          <w:tab w:val="left" w:pos="284"/>
        </w:tabs>
        <w:ind w:left="284" w:hanging="284"/>
        <w:rPr>
          <w:rFonts w:cs="Arial"/>
        </w:rPr>
      </w:pPr>
      <w:r w:rsidRPr="00F2104F">
        <w:rPr>
          <w:rFonts w:cs="Arial"/>
        </w:rPr>
        <w:t xml:space="preserve">Die </w:t>
      </w:r>
      <w:r w:rsidR="009F762B" w:rsidRPr="00F2104F">
        <w:rPr>
          <w:rFonts w:cs="Arial"/>
        </w:rPr>
        <w:t xml:space="preserve">Bibel als Lebensgrundlage und eine persönliche Beziehung zu Jesus Christus </w:t>
      </w:r>
    </w:p>
    <w:p w14:paraId="7AC0F39B" w14:textId="77777777" w:rsidR="00192579" w:rsidRPr="00F2104F" w:rsidRDefault="00192579" w:rsidP="00163A3D">
      <w:p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  <w:b/>
          <w:sz w:val="24"/>
        </w:rPr>
      </w:pPr>
    </w:p>
    <w:p w14:paraId="574E6F61" w14:textId="77777777" w:rsidR="00192579" w:rsidRPr="00F2104F" w:rsidRDefault="00192579" w:rsidP="00163A3D">
      <w:pPr>
        <w:tabs>
          <w:tab w:val="left" w:pos="284"/>
        </w:tabs>
        <w:spacing w:after="60" w:line="240" w:lineRule="auto"/>
        <w:ind w:left="284" w:hanging="284"/>
        <w:jc w:val="both"/>
        <w:rPr>
          <w:rFonts w:cs="Arial"/>
          <w:b/>
          <w:sz w:val="24"/>
        </w:rPr>
      </w:pPr>
      <w:r w:rsidRPr="00F2104F">
        <w:rPr>
          <w:rFonts w:cs="Arial"/>
          <w:b/>
          <w:sz w:val="24"/>
        </w:rPr>
        <w:t>Was Sie bewegen</w:t>
      </w:r>
    </w:p>
    <w:p w14:paraId="7713AFA1" w14:textId="1B1748DF" w:rsidR="00030480" w:rsidRPr="00F2104F" w:rsidRDefault="00904CE1" w:rsidP="00163A3D">
      <w:pPr>
        <w:pStyle w:val="Listenabsatz"/>
        <w:numPr>
          <w:ilvl w:val="0"/>
          <w:numId w:val="32"/>
        </w:numPr>
        <w:tabs>
          <w:tab w:val="left" w:pos="284"/>
        </w:tabs>
        <w:ind w:left="284" w:hanging="284"/>
        <w:rPr>
          <w:rFonts w:cs="Arial"/>
        </w:rPr>
      </w:pPr>
      <w:r w:rsidRPr="00F2104F">
        <w:rPr>
          <w:rFonts w:cs="Arial"/>
        </w:rPr>
        <w:t>Unterstütz</w:t>
      </w:r>
      <w:r w:rsidR="002A1C6B" w:rsidRPr="00F2104F">
        <w:rPr>
          <w:rFonts w:cs="Arial"/>
        </w:rPr>
        <w:t>en</w:t>
      </w:r>
      <w:r w:rsidRPr="00F2104F">
        <w:rPr>
          <w:rFonts w:cs="Arial"/>
        </w:rPr>
        <w:t xml:space="preserve"> und </w:t>
      </w:r>
      <w:r w:rsidR="00552088" w:rsidRPr="00F2104F">
        <w:rPr>
          <w:rFonts w:cs="Arial"/>
        </w:rPr>
        <w:t>b</w:t>
      </w:r>
      <w:r w:rsidRPr="00F2104F">
        <w:rPr>
          <w:rFonts w:cs="Arial"/>
        </w:rPr>
        <w:t>egleit</w:t>
      </w:r>
      <w:r w:rsidR="002A1C6B" w:rsidRPr="00F2104F">
        <w:rPr>
          <w:rFonts w:cs="Arial"/>
        </w:rPr>
        <w:t>en</w:t>
      </w:r>
      <w:r w:rsidRPr="00F2104F">
        <w:rPr>
          <w:rFonts w:cs="Arial"/>
        </w:rPr>
        <w:t xml:space="preserve"> von ca. </w:t>
      </w:r>
      <w:r w:rsidR="00552088" w:rsidRPr="00F2104F">
        <w:rPr>
          <w:rFonts w:cs="Arial"/>
        </w:rPr>
        <w:t>22</w:t>
      </w:r>
      <w:r w:rsidRPr="00F2104F">
        <w:rPr>
          <w:rFonts w:cs="Arial"/>
        </w:rPr>
        <w:t xml:space="preserve"> Bewohnerinnen und Bewohnern in ihrer sozialen und </w:t>
      </w:r>
      <w:r w:rsidR="00893023" w:rsidRPr="00F2104F">
        <w:rPr>
          <w:rFonts w:cs="Arial"/>
        </w:rPr>
        <w:br/>
      </w:r>
      <w:r w:rsidRPr="00F2104F">
        <w:rPr>
          <w:rFonts w:cs="Arial"/>
        </w:rPr>
        <w:t>beruflichen Integration</w:t>
      </w:r>
    </w:p>
    <w:p w14:paraId="4945BA0F" w14:textId="41A129A6" w:rsidR="00904CE1" w:rsidRPr="00F2104F" w:rsidRDefault="00904CE1" w:rsidP="00163A3D">
      <w:pPr>
        <w:pStyle w:val="Listenabsatz"/>
        <w:numPr>
          <w:ilvl w:val="0"/>
          <w:numId w:val="32"/>
        </w:numPr>
        <w:tabs>
          <w:tab w:val="left" w:pos="284"/>
        </w:tabs>
        <w:ind w:left="284" w:hanging="284"/>
        <w:rPr>
          <w:rFonts w:cs="Arial"/>
        </w:rPr>
      </w:pPr>
      <w:r w:rsidRPr="00F2104F">
        <w:rPr>
          <w:rFonts w:cs="Arial"/>
        </w:rPr>
        <w:t>Bezugspersonenarbeit von 4 Bewohnerinnen und Bewohnern</w:t>
      </w:r>
    </w:p>
    <w:p w14:paraId="12FFB3FC" w14:textId="59578996" w:rsidR="00904CE1" w:rsidRPr="00F2104F" w:rsidRDefault="00904CE1" w:rsidP="00163A3D">
      <w:pPr>
        <w:pStyle w:val="Listenabsatz"/>
        <w:numPr>
          <w:ilvl w:val="0"/>
          <w:numId w:val="32"/>
        </w:numPr>
        <w:tabs>
          <w:tab w:val="left" w:pos="284"/>
        </w:tabs>
        <w:ind w:left="284" w:hanging="284"/>
        <w:rPr>
          <w:rFonts w:cs="Arial"/>
        </w:rPr>
      </w:pPr>
      <w:r w:rsidRPr="00F2104F">
        <w:rPr>
          <w:rFonts w:cs="Arial"/>
        </w:rPr>
        <w:t>Unterstütz</w:t>
      </w:r>
      <w:r w:rsidR="00785610" w:rsidRPr="00F2104F">
        <w:rPr>
          <w:rFonts w:cs="Arial"/>
        </w:rPr>
        <w:t>en</w:t>
      </w:r>
      <w:r w:rsidRPr="00F2104F">
        <w:rPr>
          <w:rFonts w:cs="Arial"/>
        </w:rPr>
        <w:t xml:space="preserve"> und </w:t>
      </w:r>
      <w:r w:rsidR="000409A3" w:rsidRPr="00F2104F">
        <w:rPr>
          <w:rFonts w:cs="Arial"/>
        </w:rPr>
        <w:t>a</w:t>
      </w:r>
      <w:r w:rsidRPr="00F2104F">
        <w:rPr>
          <w:rFonts w:cs="Arial"/>
        </w:rPr>
        <w:t>nleiten bei Haushaltsarbeiten</w:t>
      </w:r>
    </w:p>
    <w:p w14:paraId="76A8788D" w14:textId="0C5E3618" w:rsidR="004356FA" w:rsidRPr="00F2104F" w:rsidRDefault="004356FA" w:rsidP="00131AEF">
      <w:pPr>
        <w:pStyle w:val="Listenabsatz"/>
        <w:numPr>
          <w:ilvl w:val="0"/>
          <w:numId w:val="32"/>
        </w:numPr>
        <w:tabs>
          <w:tab w:val="left" w:pos="284"/>
        </w:tabs>
        <w:ind w:left="284" w:hanging="284"/>
        <w:rPr>
          <w:rFonts w:cs="Arial"/>
        </w:rPr>
      </w:pPr>
      <w:r w:rsidRPr="00F2104F">
        <w:rPr>
          <w:rFonts w:cs="Arial"/>
        </w:rPr>
        <w:t>Gestalten der Zusammenarbeit mit involvierten Stellen</w:t>
      </w:r>
      <w:r w:rsidR="005410EC" w:rsidRPr="00F2104F">
        <w:rPr>
          <w:rFonts w:cs="Arial"/>
        </w:rPr>
        <w:t xml:space="preserve"> </w:t>
      </w:r>
      <w:r w:rsidR="00DE6443" w:rsidRPr="00F2104F">
        <w:rPr>
          <w:rFonts w:cs="Arial"/>
        </w:rPr>
        <w:t xml:space="preserve">wie </w:t>
      </w:r>
      <w:r w:rsidR="00AA72CD" w:rsidRPr="00F2104F">
        <w:rPr>
          <w:rFonts w:cs="Arial"/>
        </w:rPr>
        <w:t xml:space="preserve">Zuweiser, </w:t>
      </w:r>
      <w:r w:rsidR="005410EC" w:rsidRPr="00F2104F">
        <w:rPr>
          <w:rFonts w:cs="Arial"/>
        </w:rPr>
        <w:t xml:space="preserve">Arbeitgeber, </w:t>
      </w:r>
      <w:r w:rsidR="00131AEF" w:rsidRPr="00F2104F">
        <w:rPr>
          <w:rFonts w:cs="Arial"/>
        </w:rPr>
        <w:t>Beratungsstellen</w:t>
      </w:r>
    </w:p>
    <w:p w14:paraId="3825A74B" w14:textId="77777777" w:rsidR="00192579" w:rsidRPr="00F2104F" w:rsidRDefault="00904CE1" w:rsidP="00163A3D">
      <w:pPr>
        <w:pStyle w:val="Listenabsatz"/>
        <w:numPr>
          <w:ilvl w:val="0"/>
          <w:numId w:val="32"/>
        </w:numPr>
        <w:tabs>
          <w:tab w:val="left" w:pos="284"/>
        </w:tabs>
        <w:ind w:left="284" w:hanging="284"/>
        <w:rPr>
          <w:rFonts w:cs="Arial"/>
        </w:rPr>
      </w:pPr>
      <w:r w:rsidRPr="00F2104F">
        <w:rPr>
          <w:rFonts w:cs="Arial"/>
        </w:rPr>
        <w:t>Sozial</w:t>
      </w:r>
      <w:r w:rsidR="004356FA" w:rsidRPr="00F2104F">
        <w:rPr>
          <w:rFonts w:cs="Arial"/>
        </w:rPr>
        <w:t>dienstliche Administration</w:t>
      </w:r>
      <w:r w:rsidRPr="00F2104F">
        <w:rPr>
          <w:rFonts w:cs="Arial"/>
        </w:rPr>
        <w:t xml:space="preserve"> (</w:t>
      </w:r>
      <w:proofErr w:type="spellStart"/>
      <w:r w:rsidRPr="00F2104F">
        <w:rPr>
          <w:rFonts w:cs="Arial"/>
        </w:rPr>
        <w:t>Dossierführung</w:t>
      </w:r>
      <w:proofErr w:type="spellEnd"/>
      <w:r w:rsidRPr="00F2104F">
        <w:rPr>
          <w:rFonts w:cs="Arial"/>
        </w:rPr>
        <w:t>, Berichte, Korrespondenz)</w:t>
      </w:r>
    </w:p>
    <w:p w14:paraId="178FBBA5" w14:textId="77777777" w:rsidR="00192579" w:rsidRPr="00F2104F" w:rsidRDefault="00904CE1" w:rsidP="00163A3D">
      <w:pPr>
        <w:pStyle w:val="Listenabsatz"/>
        <w:numPr>
          <w:ilvl w:val="0"/>
          <w:numId w:val="32"/>
        </w:numPr>
        <w:tabs>
          <w:tab w:val="left" w:pos="284"/>
        </w:tabs>
        <w:ind w:left="284" w:hanging="284"/>
        <w:rPr>
          <w:rFonts w:cs="Arial"/>
        </w:rPr>
      </w:pPr>
      <w:r w:rsidRPr="00F2104F">
        <w:rPr>
          <w:rFonts w:cs="Arial"/>
        </w:rPr>
        <w:t>Unterstützung und enge Zusammenarbeit im Team</w:t>
      </w:r>
    </w:p>
    <w:p w14:paraId="001E62CA" w14:textId="77777777" w:rsidR="00192579" w:rsidRPr="00F2104F" w:rsidRDefault="00904CE1" w:rsidP="00163A3D">
      <w:pPr>
        <w:pStyle w:val="Listenabsatz"/>
        <w:numPr>
          <w:ilvl w:val="0"/>
          <w:numId w:val="32"/>
        </w:numPr>
        <w:tabs>
          <w:tab w:val="left" w:pos="284"/>
        </w:tabs>
        <w:ind w:left="284" w:hanging="284"/>
        <w:rPr>
          <w:rFonts w:cs="Arial"/>
        </w:rPr>
      </w:pPr>
      <w:r w:rsidRPr="00F2104F">
        <w:rPr>
          <w:rFonts w:cs="Arial"/>
        </w:rPr>
        <w:t>Weitere Aufgaben gemäss Verantwortungsbereiche Wohnen</w:t>
      </w:r>
    </w:p>
    <w:p w14:paraId="28C09B8D" w14:textId="77777777" w:rsidR="009F762B" w:rsidRPr="00F2104F" w:rsidRDefault="009F762B" w:rsidP="00163A3D">
      <w:p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  <w:sz w:val="24"/>
          <w:lang w:val="de-DE"/>
        </w:rPr>
      </w:pPr>
    </w:p>
    <w:p w14:paraId="001C4499" w14:textId="77777777" w:rsidR="009F762B" w:rsidRPr="00F2104F" w:rsidRDefault="00A666BC" w:rsidP="00163A3D">
      <w:pPr>
        <w:tabs>
          <w:tab w:val="left" w:pos="284"/>
        </w:tabs>
        <w:spacing w:after="60" w:line="240" w:lineRule="auto"/>
        <w:ind w:left="284" w:hanging="284"/>
        <w:jc w:val="both"/>
        <w:rPr>
          <w:rFonts w:cs="Arial"/>
          <w:b/>
          <w:sz w:val="24"/>
        </w:rPr>
      </w:pPr>
      <w:r w:rsidRPr="00F2104F">
        <w:rPr>
          <w:rFonts w:cs="Arial"/>
          <w:b/>
          <w:sz w:val="24"/>
        </w:rPr>
        <w:t>Was Sie erwartet</w:t>
      </w:r>
    </w:p>
    <w:p w14:paraId="02FDEB82" w14:textId="7D69A2D4" w:rsidR="006E540D" w:rsidRDefault="006E540D" w:rsidP="00163A3D">
      <w:pPr>
        <w:pStyle w:val="Listenabsatz"/>
        <w:numPr>
          <w:ilvl w:val="0"/>
          <w:numId w:val="32"/>
        </w:numPr>
        <w:tabs>
          <w:tab w:val="left" w:pos="284"/>
        </w:tabs>
        <w:ind w:left="284" w:hanging="284"/>
        <w:rPr>
          <w:rFonts w:cs="Arial"/>
        </w:rPr>
      </w:pPr>
      <w:bookmarkStart w:id="1" w:name="_Hlk112761918"/>
      <w:r>
        <w:rPr>
          <w:rFonts w:cs="Arial"/>
        </w:rPr>
        <w:t>Arbeitszeiten ohne Nachtdienst</w:t>
      </w:r>
      <w:r w:rsidR="00FE0987">
        <w:rPr>
          <w:rFonts w:cs="Arial"/>
        </w:rPr>
        <w:t xml:space="preserve"> mit Früh- resp. Spätdienst im Zeitraum von 7.00 </w:t>
      </w:r>
      <w:r w:rsidR="00F035CF">
        <w:rPr>
          <w:rFonts w:cs="Arial"/>
        </w:rPr>
        <w:t>-</w:t>
      </w:r>
      <w:r w:rsidR="00FE0987">
        <w:rPr>
          <w:rFonts w:cs="Arial"/>
        </w:rPr>
        <w:t xml:space="preserve"> 21.30 Uhr</w:t>
      </w:r>
    </w:p>
    <w:p w14:paraId="5C4F1EA3" w14:textId="7D72333C" w:rsidR="00741D0A" w:rsidRPr="00520851" w:rsidRDefault="00741D0A" w:rsidP="00520851">
      <w:pPr>
        <w:pStyle w:val="Listenabsatz"/>
        <w:numPr>
          <w:ilvl w:val="0"/>
          <w:numId w:val="32"/>
        </w:numPr>
        <w:tabs>
          <w:tab w:val="left" w:pos="284"/>
        </w:tabs>
        <w:ind w:left="284" w:hanging="284"/>
        <w:rPr>
          <w:rFonts w:cs="Arial"/>
        </w:rPr>
      </w:pPr>
      <w:r>
        <w:rPr>
          <w:rFonts w:cs="Arial"/>
        </w:rPr>
        <w:t>Wochenendeinsätze an 2 Wochenend-Tagen pro Monat</w:t>
      </w:r>
    </w:p>
    <w:p w14:paraId="45AC8454" w14:textId="153A60A8" w:rsidR="00520851" w:rsidRPr="00F06AA1" w:rsidRDefault="00B3402F" w:rsidP="00F06AA1">
      <w:pPr>
        <w:pStyle w:val="Listenabsatz"/>
        <w:numPr>
          <w:ilvl w:val="0"/>
          <w:numId w:val="32"/>
        </w:numPr>
        <w:tabs>
          <w:tab w:val="left" w:pos="284"/>
        </w:tabs>
        <w:ind w:left="284" w:hanging="284"/>
        <w:rPr>
          <w:rFonts w:cs="Arial"/>
        </w:rPr>
      </w:pPr>
      <w:r w:rsidRPr="00F2104F">
        <w:rPr>
          <w:rFonts w:cs="Arial"/>
        </w:rPr>
        <w:t xml:space="preserve">Schrittweise Einführung in </w:t>
      </w:r>
      <w:r w:rsidR="007C33DD">
        <w:rPr>
          <w:rFonts w:cs="Arial"/>
        </w:rPr>
        <w:t xml:space="preserve">eine vielseitige </w:t>
      </w:r>
      <w:r w:rsidR="006E540D">
        <w:rPr>
          <w:rFonts w:cs="Arial"/>
        </w:rPr>
        <w:t>Tätigkeit</w:t>
      </w:r>
      <w:r w:rsidR="00F06AA1">
        <w:rPr>
          <w:rFonts w:cs="Arial"/>
        </w:rPr>
        <w:t>, r</w:t>
      </w:r>
      <w:r w:rsidR="00520851" w:rsidRPr="00F06AA1">
        <w:rPr>
          <w:rFonts w:cs="Arial"/>
        </w:rPr>
        <w:t>egelmässige Fall- und Teamsupervision</w:t>
      </w:r>
    </w:p>
    <w:p w14:paraId="7FD3C880" w14:textId="77777777" w:rsidR="00B3402F" w:rsidRPr="00F2104F" w:rsidRDefault="00B3402F" w:rsidP="00163A3D">
      <w:pPr>
        <w:pStyle w:val="Listenabsatz"/>
        <w:numPr>
          <w:ilvl w:val="0"/>
          <w:numId w:val="32"/>
        </w:numPr>
        <w:tabs>
          <w:tab w:val="left" w:pos="284"/>
        </w:tabs>
        <w:ind w:left="284" w:hanging="284"/>
        <w:rPr>
          <w:rFonts w:cs="Arial"/>
        </w:rPr>
      </w:pPr>
      <w:r w:rsidRPr="00F2104F">
        <w:rPr>
          <w:rFonts w:cs="Arial"/>
        </w:rPr>
        <w:t>Belebendes und wertschätzendes Unterwegssein mit den Teamkolleginnen und -kollegen</w:t>
      </w:r>
    </w:p>
    <w:p w14:paraId="7ABFD9FF" w14:textId="77777777" w:rsidR="00B3402F" w:rsidRPr="00F2104F" w:rsidRDefault="00B3402F" w:rsidP="00163A3D">
      <w:pPr>
        <w:pStyle w:val="Listenabsatz"/>
        <w:numPr>
          <w:ilvl w:val="0"/>
          <w:numId w:val="32"/>
        </w:numPr>
        <w:tabs>
          <w:tab w:val="left" w:pos="284"/>
        </w:tabs>
        <w:ind w:left="284" w:hanging="284"/>
        <w:rPr>
          <w:rFonts w:cs="Arial"/>
        </w:rPr>
      </w:pPr>
      <w:r w:rsidRPr="00F2104F">
        <w:rPr>
          <w:rFonts w:cs="Arial"/>
        </w:rPr>
        <w:t>Mitarbeit in einer innovativen und dynamischen Non-Profit-Organisation</w:t>
      </w:r>
    </w:p>
    <w:p w14:paraId="2D1B0373" w14:textId="77777777" w:rsidR="00B3402F" w:rsidRPr="00F2104F" w:rsidRDefault="00B3402F" w:rsidP="00163A3D">
      <w:pPr>
        <w:pStyle w:val="Listenabsatz"/>
        <w:numPr>
          <w:ilvl w:val="0"/>
          <w:numId w:val="32"/>
        </w:numPr>
        <w:tabs>
          <w:tab w:val="left" w:pos="284"/>
        </w:tabs>
        <w:ind w:left="284" w:hanging="284"/>
        <w:rPr>
          <w:rFonts w:cs="Arial"/>
        </w:rPr>
      </w:pPr>
      <w:r w:rsidRPr="00F2104F">
        <w:rPr>
          <w:rFonts w:cs="Arial"/>
        </w:rPr>
        <w:t>Hohe Sinnhaftigkeit in der täglichen, gesellschaftsrelevanten Arbeit</w:t>
      </w:r>
    </w:p>
    <w:p w14:paraId="00601757" w14:textId="77777777" w:rsidR="00B3402F" w:rsidRPr="00F2104F" w:rsidRDefault="00B3402F" w:rsidP="00163A3D">
      <w:pPr>
        <w:pStyle w:val="Listenabsatz"/>
        <w:numPr>
          <w:ilvl w:val="0"/>
          <w:numId w:val="32"/>
        </w:numPr>
        <w:tabs>
          <w:tab w:val="left" w:pos="284"/>
        </w:tabs>
        <w:ind w:left="284" w:hanging="284"/>
        <w:rPr>
          <w:rFonts w:cs="Arial"/>
        </w:rPr>
      </w:pPr>
      <w:r w:rsidRPr="00F2104F">
        <w:rPr>
          <w:rFonts w:cs="Arial"/>
        </w:rPr>
        <w:t>Möglichkeit zur persönlichen und fachlichen Weiterentwicklung</w:t>
      </w:r>
    </w:p>
    <w:bookmarkEnd w:id="1"/>
    <w:p w14:paraId="016C1FCE" w14:textId="77777777" w:rsidR="006C2706" w:rsidRPr="00F2104F" w:rsidRDefault="006C2706" w:rsidP="0094411F">
      <w:pPr>
        <w:tabs>
          <w:tab w:val="left" w:pos="284"/>
        </w:tabs>
        <w:spacing w:after="0" w:line="240" w:lineRule="auto"/>
        <w:rPr>
          <w:rFonts w:cs="Arial"/>
          <w:sz w:val="21"/>
          <w:szCs w:val="21"/>
        </w:rPr>
      </w:pPr>
    </w:p>
    <w:p w14:paraId="2C0CC1FC" w14:textId="320D25F9" w:rsidR="003F049C" w:rsidRPr="00F2104F" w:rsidRDefault="003F049C" w:rsidP="00A666BC">
      <w:pPr>
        <w:tabs>
          <w:tab w:val="left" w:pos="284"/>
        </w:tabs>
        <w:spacing w:after="0" w:line="240" w:lineRule="auto"/>
        <w:rPr>
          <w:rFonts w:cs="Arial"/>
          <w:sz w:val="21"/>
          <w:szCs w:val="21"/>
        </w:rPr>
      </w:pPr>
      <w:bookmarkStart w:id="2" w:name="_Hlk112768873"/>
      <w:r w:rsidRPr="00F2104F">
        <w:rPr>
          <w:rFonts w:cs="Arial"/>
          <w:sz w:val="21"/>
          <w:szCs w:val="21"/>
        </w:rPr>
        <w:t xml:space="preserve">Weitere Informationen zur Unternehmung </w:t>
      </w:r>
      <w:r w:rsidR="005C6EED" w:rsidRPr="00F2104F">
        <w:rPr>
          <w:rFonts w:cs="Arial"/>
          <w:sz w:val="21"/>
          <w:szCs w:val="21"/>
        </w:rPr>
        <w:t>erhalten</w:t>
      </w:r>
      <w:r w:rsidRPr="00F2104F">
        <w:rPr>
          <w:rFonts w:cs="Arial"/>
          <w:sz w:val="21"/>
          <w:szCs w:val="21"/>
        </w:rPr>
        <w:t xml:space="preserve"> Sie unter </w:t>
      </w:r>
      <w:r w:rsidR="00695FCF" w:rsidRPr="00695FCF">
        <w:rPr>
          <w:rFonts w:cs="Arial"/>
          <w:sz w:val="21"/>
          <w:szCs w:val="21"/>
          <w:u w:val="single"/>
        </w:rPr>
        <w:t>www.</w:t>
      </w:r>
      <w:hyperlink r:id="rId11" w:history="1">
        <w:r w:rsidRPr="00695FCF">
          <w:rPr>
            <w:rStyle w:val="Hyperlink"/>
            <w:rFonts w:cs="Arial"/>
            <w:sz w:val="21"/>
            <w:szCs w:val="21"/>
          </w:rPr>
          <w:t>wende.ch/mitarbeiten</w:t>
        </w:r>
      </w:hyperlink>
      <w:r w:rsidR="00695FCF">
        <w:rPr>
          <w:rFonts w:cs="Arial"/>
          <w:sz w:val="21"/>
          <w:szCs w:val="21"/>
        </w:rPr>
        <w:t>.</w:t>
      </w:r>
    </w:p>
    <w:p w14:paraId="007A9F7A" w14:textId="2D3A39D0" w:rsidR="004356FA" w:rsidRPr="00F2104F" w:rsidRDefault="000F2FAA" w:rsidP="004356FA">
      <w:pPr>
        <w:tabs>
          <w:tab w:val="left" w:pos="284"/>
        </w:tabs>
        <w:spacing w:after="0" w:line="240" w:lineRule="auto"/>
        <w:rPr>
          <w:rFonts w:cs="Arial"/>
          <w:sz w:val="21"/>
          <w:szCs w:val="21"/>
        </w:rPr>
      </w:pPr>
      <w:r w:rsidRPr="00F2104F">
        <w:rPr>
          <w:rFonts w:cs="Arial"/>
          <w:sz w:val="21"/>
          <w:szCs w:val="21"/>
        </w:rPr>
        <w:t>Markus Schor</w:t>
      </w:r>
      <w:r w:rsidR="004356FA" w:rsidRPr="00F2104F">
        <w:rPr>
          <w:rFonts w:cs="Arial"/>
          <w:sz w:val="21"/>
          <w:szCs w:val="21"/>
        </w:rPr>
        <w:t xml:space="preserve">, </w:t>
      </w:r>
      <w:r w:rsidR="00237314" w:rsidRPr="00F2104F">
        <w:rPr>
          <w:sz w:val="21"/>
          <w:szCs w:val="21"/>
        </w:rPr>
        <w:t>Leiter Betreutes Wohnen Region Aarau</w:t>
      </w:r>
      <w:r w:rsidR="004356FA" w:rsidRPr="00F2104F">
        <w:rPr>
          <w:rFonts w:cs="Arial"/>
          <w:sz w:val="21"/>
          <w:szCs w:val="21"/>
        </w:rPr>
        <w:t xml:space="preserve">, beantwortet gerne Ihre Fragen: </w:t>
      </w:r>
      <w:r w:rsidR="000B7470" w:rsidRPr="00F2104F">
        <w:rPr>
          <w:sz w:val="21"/>
          <w:szCs w:val="21"/>
        </w:rPr>
        <w:t>062 724 09 25</w:t>
      </w:r>
      <w:r w:rsidR="004356FA" w:rsidRPr="00F2104F">
        <w:rPr>
          <w:rFonts w:cs="Arial"/>
          <w:sz w:val="21"/>
          <w:szCs w:val="21"/>
        </w:rPr>
        <w:t>.</w:t>
      </w:r>
    </w:p>
    <w:p w14:paraId="7B44C995" w14:textId="77777777" w:rsidR="003F049C" w:rsidRPr="00F2104F" w:rsidRDefault="003F049C" w:rsidP="003F049C">
      <w:pPr>
        <w:tabs>
          <w:tab w:val="left" w:pos="284"/>
        </w:tabs>
        <w:spacing w:after="0" w:line="240" w:lineRule="auto"/>
        <w:rPr>
          <w:rFonts w:cs="Arial"/>
          <w:sz w:val="21"/>
          <w:szCs w:val="21"/>
        </w:rPr>
      </w:pPr>
    </w:p>
    <w:p w14:paraId="18F6572A" w14:textId="77777777" w:rsidR="00CA4C0F" w:rsidRPr="00F2104F" w:rsidRDefault="004C178C" w:rsidP="00AB510F">
      <w:pPr>
        <w:tabs>
          <w:tab w:val="left" w:pos="284"/>
        </w:tabs>
        <w:spacing w:after="0" w:line="240" w:lineRule="auto"/>
        <w:rPr>
          <w:rFonts w:cs="Arial"/>
          <w:sz w:val="21"/>
          <w:szCs w:val="21"/>
        </w:rPr>
      </w:pPr>
      <w:bookmarkStart w:id="3" w:name="_Hlk112768828"/>
      <w:bookmarkEnd w:id="2"/>
      <w:r w:rsidRPr="00F2104F">
        <w:rPr>
          <w:rFonts w:cs="Arial"/>
          <w:sz w:val="21"/>
          <w:szCs w:val="21"/>
        </w:rPr>
        <w:t xml:space="preserve">Inspiriert, </w:t>
      </w:r>
      <w:r w:rsidR="0030330E" w:rsidRPr="00F2104F">
        <w:rPr>
          <w:rFonts w:cs="Arial"/>
          <w:sz w:val="21"/>
          <w:szCs w:val="21"/>
        </w:rPr>
        <w:t>mit uns</w:t>
      </w:r>
      <w:r w:rsidR="006E4B84" w:rsidRPr="00F2104F">
        <w:rPr>
          <w:rFonts w:cs="Arial"/>
          <w:sz w:val="21"/>
          <w:szCs w:val="21"/>
        </w:rPr>
        <w:t xml:space="preserve"> die Zukunft</w:t>
      </w:r>
      <w:r w:rsidRPr="00F2104F">
        <w:rPr>
          <w:rFonts w:cs="Arial"/>
          <w:sz w:val="21"/>
          <w:szCs w:val="21"/>
        </w:rPr>
        <w:t xml:space="preserve"> zu gestalten</w:t>
      </w:r>
      <w:r w:rsidR="0030330E" w:rsidRPr="00F2104F">
        <w:rPr>
          <w:rFonts w:cs="Arial"/>
          <w:sz w:val="21"/>
          <w:szCs w:val="21"/>
        </w:rPr>
        <w:t xml:space="preserve"> und in Menschen und deren Wendepunkte zu investieren</w:t>
      </w:r>
      <w:r w:rsidR="002459C9" w:rsidRPr="00F2104F">
        <w:rPr>
          <w:rFonts w:cs="Arial"/>
          <w:sz w:val="21"/>
          <w:szCs w:val="21"/>
        </w:rPr>
        <w:t xml:space="preserve">? </w:t>
      </w:r>
    </w:p>
    <w:p w14:paraId="3D7A92D7" w14:textId="475327FB" w:rsidR="009F762B" w:rsidRPr="00F954F5" w:rsidRDefault="00030480" w:rsidP="00AB510F">
      <w:pPr>
        <w:tabs>
          <w:tab w:val="left" w:pos="284"/>
        </w:tabs>
        <w:spacing w:after="0" w:line="240" w:lineRule="auto"/>
        <w:rPr>
          <w:rFonts w:cs="Arial"/>
          <w:sz w:val="21"/>
          <w:szCs w:val="21"/>
        </w:rPr>
      </w:pPr>
      <w:r w:rsidRPr="00F2104F">
        <w:rPr>
          <w:rFonts w:cs="Arial"/>
          <w:sz w:val="21"/>
          <w:szCs w:val="21"/>
        </w:rPr>
        <w:t>S</w:t>
      </w:r>
      <w:r w:rsidR="009F762B" w:rsidRPr="00F2104F">
        <w:rPr>
          <w:rFonts w:cs="Arial"/>
          <w:sz w:val="21"/>
          <w:szCs w:val="21"/>
        </w:rPr>
        <w:t xml:space="preserve">enden Sie Ihre </w:t>
      </w:r>
      <w:r w:rsidR="00794FFB" w:rsidRPr="00F2104F">
        <w:rPr>
          <w:rFonts w:cs="Arial"/>
          <w:sz w:val="21"/>
          <w:szCs w:val="21"/>
        </w:rPr>
        <w:t>Unterlagen</w:t>
      </w:r>
      <w:r w:rsidR="009F762B" w:rsidRPr="00F2104F">
        <w:rPr>
          <w:rFonts w:cs="Arial"/>
          <w:sz w:val="21"/>
          <w:szCs w:val="21"/>
        </w:rPr>
        <w:t xml:space="preserve"> per E-Mail an </w:t>
      </w:r>
      <w:bookmarkStart w:id="4" w:name="_Hlk113295038"/>
      <w:r w:rsidR="00043D9F" w:rsidRPr="00F2104F">
        <w:fldChar w:fldCharType="begin"/>
      </w:r>
      <w:r w:rsidR="00043D9F" w:rsidRPr="00F2104F">
        <w:instrText xml:space="preserve"> HYPERLINK "mailto:stellen@wende.ch" </w:instrText>
      </w:r>
      <w:r w:rsidR="00043D9F" w:rsidRPr="00F2104F">
        <w:fldChar w:fldCharType="separate"/>
      </w:r>
      <w:r w:rsidR="0030330E" w:rsidRPr="00F2104F">
        <w:rPr>
          <w:rStyle w:val="Hyperlink"/>
          <w:rFonts w:cs="Arial"/>
          <w:b/>
          <w:bCs/>
          <w:sz w:val="21"/>
          <w:szCs w:val="21"/>
          <w:u w:val="none"/>
        </w:rPr>
        <w:t>stellen@wende.ch</w:t>
      </w:r>
      <w:r w:rsidR="00043D9F" w:rsidRPr="00F2104F">
        <w:rPr>
          <w:rStyle w:val="Hyperlink"/>
          <w:rFonts w:cs="Arial"/>
          <w:b/>
          <w:bCs/>
          <w:sz w:val="21"/>
          <w:szCs w:val="21"/>
          <w:u w:val="none"/>
        </w:rPr>
        <w:fldChar w:fldCharType="end"/>
      </w:r>
      <w:bookmarkEnd w:id="4"/>
      <w:r w:rsidR="009F762B" w:rsidRPr="00F2104F">
        <w:rPr>
          <w:rFonts w:cs="Arial"/>
          <w:sz w:val="21"/>
          <w:szCs w:val="21"/>
        </w:rPr>
        <w:t xml:space="preserve"> oder an untenstehende Postadresse. Wir freuen uns</w:t>
      </w:r>
      <w:r w:rsidR="007933BB" w:rsidRPr="00F2104F">
        <w:rPr>
          <w:rFonts w:cs="Arial"/>
          <w:sz w:val="21"/>
          <w:szCs w:val="21"/>
        </w:rPr>
        <w:t xml:space="preserve"> auf Ihre Bewerbung und senden Ihnen auf jeden Fall eine Eingangsbestätigung und </w:t>
      </w:r>
      <w:r w:rsidR="001007C2" w:rsidRPr="00F2104F">
        <w:rPr>
          <w:rFonts w:cs="Arial"/>
          <w:sz w:val="21"/>
          <w:szCs w:val="21"/>
        </w:rPr>
        <w:br/>
      </w:r>
      <w:r w:rsidR="007933BB" w:rsidRPr="00F2104F">
        <w:rPr>
          <w:rFonts w:cs="Arial"/>
          <w:sz w:val="21"/>
          <w:szCs w:val="21"/>
        </w:rPr>
        <w:t>Rückmeldung. Sollten Sie diese nicht erhalten, kontaktieren Sie uns bitte telefonisch.</w:t>
      </w:r>
    </w:p>
    <w:bookmarkEnd w:id="3"/>
    <w:p w14:paraId="22601EDE" w14:textId="77777777" w:rsidR="009F762B" w:rsidRPr="0094411F" w:rsidRDefault="009F762B" w:rsidP="00A666BC">
      <w:pPr>
        <w:spacing w:after="0" w:line="240" w:lineRule="auto"/>
        <w:rPr>
          <w:rFonts w:cs="Arial"/>
          <w:szCs w:val="20"/>
        </w:rPr>
      </w:pPr>
    </w:p>
    <w:p w14:paraId="5C8CFF8A" w14:textId="77777777" w:rsidR="00264001" w:rsidRDefault="00A332FC" w:rsidP="00973FB4">
      <w:pPr>
        <w:rPr>
          <w:rFonts w:cs="Arial"/>
          <w:b/>
          <w:bCs/>
          <w:sz w:val="21"/>
          <w:szCs w:val="21"/>
        </w:rPr>
      </w:pPr>
      <w:r w:rsidRPr="00F954F5">
        <w:rPr>
          <w:rFonts w:cs="Arial"/>
          <w:b/>
          <w:bCs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2834499F" wp14:editId="78F90F3B">
            <wp:simplePos x="0" y="0"/>
            <wp:positionH relativeFrom="page">
              <wp:align>right</wp:align>
            </wp:positionH>
            <wp:positionV relativeFrom="page">
              <wp:posOffset>8664575</wp:posOffset>
            </wp:positionV>
            <wp:extent cx="8111490" cy="2027555"/>
            <wp:effectExtent l="0" t="0" r="381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1490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54F5">
        <w:rPr>
          <w:rFonts w:cs="Arial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5CA4CAA" wp14:editId="3CEBBD8C">
                <wp:simplePos x="0" y="0"/>
                <wp:positionH relativeFrom="margin">
                  <wp:align>left</wp:align>
                </wp:positionH>
                <wp:positionV relativeFrom="bottomMargin">
                  <wp:posOffset>-37782</wp:posOffset>
                </wp:positionV>
                <wp:extent cx="2398395" cy="276225"/>
                <wp:effectExtent l="0" t="0" r="1905" b="952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839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7D23A" w14:textId="77777777" w:rsidR="00A332FC" w:rsidRPr="002B6636" w:rsidRDefault="00A332FC" w:rsidP="00A332FC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2B6636">
                              <w:rPr>
                                <w:color w:val="FFFFFF" w:themeColor="background1"/>
                                <w:sz w:val="24"/>
                              </w:rPr>
                              <w:t>Arbeiten mit Sinn | wende.ch/mitarbeiten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A4CAA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0;margin-top:-2.95pt;width:188.85pt;height:21.75pt;z-index:251658241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" filled="f" stroked="f" strokeweight=".5pt">
                <v:textbox inset="0,0,0,0">
                  <w:txbxContent>
                    <w:p w14:paraId="5A47D23A" w14:textId="77777777" w:rsidR="00A332FC" w:rsidRPr="002B6636" w:rsidRDefault="00A332FC" w:rsidP="00A332FC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2B6636">
                        <w:rPr>
                          <w:color w:val="FFFFFF" w:themeColor="background1"/>
                          <w:sz w:val="24"/>
                        </w:rPr>
                        <w:t>Arbeiten mit Sinn | wende.ch/mitarbeiten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F762B" w:rsidRPr="00F954F5">
        <w:rPr>
          <w:rFonts w:cs="Arial"/>
          <w:b/>
          <w:bCs/>
          <w:sz w:val="21"/>
          <w:szCs w:val="21"/>
        </w:rPr>
        <w:t>Stiftung Wendepunkt | Personal | Schlüsselring 10 | 5037 Muhen</w:t>
      </w:r>
      <w:r w:rsidR="007933BB">
        <w:rPr>
          <w:rFonts w:cs="Arial"/>
          <w:b/>
          <w:bCs/>
          <w:sz w:val="21"/>
          <w:szCs w:val="21"/>
        </w:rPr>
        <w:t xml:space="preserve"> | 062 737 55 80</w:t>
      </w:r>
    </w:p>
    <w:sectPr w:rsidR="00264001" w:rsidSect="003F3F9C">
      <w:headerReference w:type="default" r:id="rId13"/>
      <w:pgSz w:w="11906" w:h="16838" w:code="9"/>
      <w:pgMar w:top="1758" w:right="1021" w:bottom="680" w:left="102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C7E24" w14:textId="77777777" w:rsidR="00EB6697" w:rsidRDefault="00EB6697" w:rsidP="00F91D37">
      <w:r>
        <w:separator/>
      </w:r>
    </w:p>
  </w:endnote>
  <w:endnote w:type="continuationSeparator" w:id="0">
    <w:p w14:paraId="598AFCBB" w14:textId="77777777" w:rsidR="00EB6697" w:rsidRDefault="00EB6697" w:rsidP="00F91D37">
      <w:r>
        <w:continuationSeparator/>
      </w:r>
    </w:p>
  </w:endnote>
  <w:endnote w:type="continuationNotice" w:id="1">
    <w:p w14:paraId="7A8562DD" w14:textId="77777777" w:rsidR="00EB6697" w:rsidRDefault="00EB66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52F52" w14:textId="77777777" w:rsidR="00EB6697" w:rsidRDefault="00EB6697" w:rsidP="00F91D37">
      <w:r>
        <w:separator/>
      </w:r>
    </w:p>
  </w:footnote>
  <w:footnote w:type="continuationSeparator" w:id="0">
    <w:p w14:paraId="2C6587E3" w14:textId="77777777" w:rsidR="00EB6697" w:rsidRDefault="00EB6697" w:rsidP="00F91D37">
      <w:r>
        <w:continuationSeparator/>
      </w:r>
    </w:p>
  </w:footnote>
  <w:footnote w:type="continuationNotice" w:id="1">
    <w:p w14:paraId="745C21B8" w14:textId="77777777" w:rsidR="00EB6697" w:rsidRDefault="00EB66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E9CD0" w14:textId="77777777" w:rsidR="00E530BE" w:rsidRDefault="009F762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C6A092" wp14:editId="360AE033">
          <wp:simplePos x="0" y="0"/>
          <wp:positionH relativeFrom="margin">
            <wp:posOffset>952</wp:posOffset>
          </wp:positionH>
          <wp:positionV relativeFrom="paragraph">
            <wp:posOffset>-44450</wp:posOffset>
          </wp:positionV>
          <wp:extent cx="1872000" cy="426827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426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716B7"/>
    <w:multiLevelType w:val="multilevel"/>
    <w:tmpl w:val="40E6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787C45"/>
    <w:multiLevelType w:val="multilevel"/>
    <w:tmpl w:val="5B26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D46FD"/>
    <w:multiLevelType w:val="multilevel"/>
    <w:tmpl w:val="3B4E87BE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21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1A65A38"/>
    <w:multiLevelType w:val="multilevel"/>
    <w:tmpl w:val="BA70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5676AF8"/>
    <w:multiLevelType w:val="hybridMultilevel"/>
    <w:tmpl w:val="8C6C8BC6"/>
    <w:lvl w:ilvl="0" w:tplc="B70856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1A7"/>
        <w:sz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567DC3"/>
    <w:multiLevelType w:val="multilevel"/>
    <w:tmpl w:val="C6CA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E06DE1"/>
    <w:multiLevelType w:val="multilevel"/>
    <w:tmpl w:val="D012E9A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B2954FA"/>
    <w:multiLevelType w:val="multilevel"/>
    <w:tmpl w:val="9B2E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C51A5"/>
    <w:multiLevelType w:val="hybridMultilevel"/>
    <w:tmpl w:val="DD44364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BDA3EB0"/>
    <w:multiLevelType w:val="multilevel"/>
    <w:tmpl w:val="33E8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DF0842"/>
    <w:multiLevelType w:val="multilevel"/>
    <w:tmpl w:val="04B2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756367">
    <w:abstractNumId w:val="9"/>
  </w:num>
  <w:num w:numId="2" w16cid:durableId="352846144">
    <w:abstractNumId w:val="7"/>
  </w:num>
  <w:num w:numId="3" w16cid:durableId="1526334371">
    <w:abstractNumId w:val="6"/>
  </w:num>
  <w:num w:numId="4" w16cid:durableId="329454819">
    <w:abstractNumId w:val="5"/>
  </w:num>
  <w:num w:numId="5" w16cid:durableId="1487013312">
    <w:abstractNumId w:val="4"/>
  </w:num>
  <w:num w:numId="6" w16cid:durableId="1284113557">
    <w:abstractNumId w:val="8"/>
  </w:num>
  <w:num w:numId="7" w16cid:durableId="15233341">
    <w:abstractNumId w:val="3"/>
  </w:num>
  <w:num w:numId="8" w16cid:durableId="1747220037">
    <w:abstractNumId w:val="2"/>
  </w:num>
  <w:num w:numId="9" w16cid:durableId="1358698838">
    <w:abstractNumId w:val="1"/>
  </w:num>
  <w:num w:numId="10" w16cid:durableId="982348300">
    <w:abstractNumId w:val="0"/>
  </w:num>
  <w:num w:numId="11" w16cid:durableId="1670592607">
    <w:abstractNumId w:val="32"/>
  </w:num>
  <w:num w:numId="12" w16cid:durableId="1698046346">
    <w:abstractNumId w:val="21"/>
  </w:num>
  <w:num w:numId="13" w16cid:durableId="1076318035">
    <w:abstractNumId w:val="18"/>
  </w:num>
  <w:num w:numId="14" w16cid:durableId="870799223">
    <w:abstractNumId w:val="37"/>
  </w:num>
  <w:num w:numId="15" w16cid:durableId="665279667">
    <w:abstractNumId w:val="34"/>
  </w:num>
  <w:num w:numId="16" w16cid:durableId="646128085">
    <w:abstractNumId w:val="12"/>
  </w:num>
  <w:num w:numId="17" w16cid:durableId="1960381513">
    <w:abstractNumId w:val="19"/>
  </w:num>
  <w:num w:numId="18" w16cid:durableId="17656079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1588035">
    <w:abstractNumId w:val="30"/>
  </w:num>
  <w:num w:numId="20" w16cid:durableId="1337421834">
    <w:abstractNumId w:val="17"/>
  </w:num>
  <w:num w:numId="21" w16cid:durableId="1618023182">
    <w:abstractNumId w:val="26"/>
  </w:num>
  <w:num w:numId="22" w16cid:durableId="1009603396">
    <w:abstractNumId w:val="24"/>
  </w:num>
  <w:num w:numId="23" w16cid:durableId="1601990501">
    <w:abstractNumId w:val="13"/>
  </w:num>
  <w:num w:numId="24" w16cid:durableId="917254883">
    <w:abstractNumId w:val="20"/>
  </w:num>
  <w:num w:numId="25" w16cid:durableId="976229263">
    <w:abstractNumId w:val="28"/>
  </w:num>
  <w:num w:numId="26" w16cid:durableId="1289504966">
    <w:abstractNumId w:val="22"/>
  </w:num>
  <w:num w:numId="27" w16cid:durableId="1730181146">
    <w:abstractNumId w:val="14"/>
  </w:num>
  <w:num w:numId="28" w16cid:durableId="1936472450">
    <w:abstractNumId w:val="11"/>
  </w:num>
  <w:num w:numId="29" w16cid:durableId="716390969">
    <w:abstractNumId w:val="23"/>
  </w:num>
  <w:num w:numId="30" w16cid:durableId="63844381">
    <w:abstractNumId w:val="10"/>
  </w:num>
  <w:num w:numId="31" w16cid:durableId="959338904">
    <w:abstractNumId w:val="33"/>
  </w:num>
  <w:num w:numId="32" w16cid:durableId="1820730231">
    <w:abstractNumId w:val="27"/>
  </w:num>
  <w:num w:numId="33" w16cid:durableId="2082438341">
    <w:abstractNumId w:val="25"/>
  </w:num>
  <w:num w:numId="34" w16cid:durableId="1158813702">
    <w:abstractNumId w:val="29"/>
  </w:num>
  <w:num w:numId="35" w16cid:durableId="1972244800">
    <w:abstractNumId w:val="16"/>
  </w:num>
  <w:num w:numId="36" w16cid:durableId="422458265">
    <w:abstractNumId w:val="15"/>
  </w:num>
  <w:num w:numId="37" w16cid:durableId="1127502165">
    <w:abstractNumId w:val="31"/>
  </w:num>
  <w:num w:numId="38" w16cid:durableId="331102840">
    <w:abstractNumId w:val="35"/>
  </w:num>
  <w:num w:numId="39" w16cid:durableId="35357471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activeWritingStyle w:appName="MSWord" w:lang="de-DE" w:vendorID="64" w:dllVersion="0" w:nlCheck="1" w:checkStyle="0"/>
  <w:activeWritingStyle w:appName="MSWord" w:lang="de-CH" w:vendorID="64" w:dllVersion="0" w:nlCheck="1" w:checkStyle="0"/>
  <w:proofState w:spelling="clean" w:grammar="clean"/>
  <w:attachedTemplate r:id="rId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8B"/>
    <w:rsid w:val="00002978"/>
    <w:rsid w:val="0001010F"/>
    <w:rsid w:val="00012623"/>
    <w:rsid w:val="00016AC4"/>
    <w:rsid w:val="0002216B"/>
    <w:rsid w:val="00025CEC"/>
    <w:rsid w:val="000266B7"/>
    <w:rsid w:val="0002738B"/>
    <w:rsid w:val="00030480"/>
    <w:rsid w:val="000317AB"/>
    <w:rsid w:val="00032B92"/>
    <w:rsid w:val="000409A3"/>
    <w:rsid w:val="000409C8"/>
    <w:rsid w:val="00041700"/>
    <w:rsid w:val="00043D9F"/>
    <w:rsid w:val="00063BC2"/>
    <w:rsid w:val="000701F1"/>
    <w:rsid w:val="00071780"/>
    <w:rsid w:val="0007287C"/>
    <w:rsid w:val="000731AD"/>
    <w:rsid w:val="000803EB"/>
    <w:rsid w:val="00090380"/>
    <w:rsid w:val="00096E8E"/>
    <w:rsid w:val="000A1884"/>
    <w:rsid w:val="000A24EC"/>
    <w:rsid w:val="000B183F"/>
    <w:rsid w:val="000B595D"/>
    <w:rsid w:val="000B7470"/>
    <w:rsid w:val="000C49C1"/>
    <w:rsid w:val="000D0A9B"/>
    <w:rsid w:val="000D1743"/>
    <w:rsid w:val="000D1BB6"/>
    <w:rsid w:val="000E64D0"/>
    <w:rsid w:val="000E7543"/>
    <w:rsid w:val="000E756F"/>
    <w:rsid w:val="000F0AF4"/>
    <w:rsid w:val="000F1D2B"/>
    <w:rsid w:val="000F2FAA"/>
    <w:rsid w:val="0010021F"/>
    <w:rsid w:val="001007C2"/>
    <w:rsid w:val="00102345"/>
    <w:rsid w:val="00106688"/>
    <w:rsid w:val="00107F09"/>
    <w:rsid w:val="001134C7"/>
    <w:rsid w:val="00113CB8"/>
    <w:rsid w:val="0012151C"/>
    <w:rsid w:val="00127BBA"/>
    <w:rsid w:val="00131AEF"/>
    <w:rsid w:val="00133CFB"/>
    <w:rsid w:val="001375AB"/>
    <w:rsid w:val="00144122"/>
    <w:rsid w:val="00154677"/>
    <w:rsid w:val="00157ECA"/>
    <w:rsid w:val="00163A3D"/>
    <w:rsid w:val="0016774B"/>
    <w:rsid w:val="00167916"/>
    <w:rsid w:val="00171870"/>
    <w:rsid w:val="001868A7"/>
    <w:rsid w:val="00192579"/>
    <w:rsid w:val="001A3606"/>
    <w:rsid w:val="001A43BD"/>
    <w:rsid w:val="001D2801"/>
    <w:rsid w:val="001E73F4"/>
    <w:rsid w:val="001F4A7E"/>
    <w:rsid w:val="001F4B8C"/>
    <w:rsid w:val="001F4F9B"/>
    <w:rsid w:val="0022685B"/>
    <w:rsid w:val="0023018C"/>
    <w:rsid w:val="0023205B"/>
    <w:rsid w:val="00237314"/>
    <w:rsid w:val="002459C9"/>
    <w:rsid w:val="002466D7"/>
    <w:rsid w:val="00247905"/>
    <w:rsid w:val="0025644A"/>
    <w:rsid w:val="00264001"/>
    <w:rsid w:val="00266F22"/>
    <w:rsid w:val="00267517"/>
    <w:rsid w:val="00267F71"/>
    <w:rsid w:val="002726D9"/>
    <w:rsid w:val="00283995"/>
    <w:rsid w:val="00290E37"/>
    <w:rsid w:val="00292375"/>
    <w:rsid w:val="00293539"/>
    <w:rsid w:val="002A1C6B"/>
    <w:rsid w:val="002B51F3"/>
    <w:rsid w:val="002B551B"/>
    <w:rsid w:val="002B6636"/>
    <w:rsid w:val="002B7C88"/>
    <w:rsid w:val="002C0F6C"/>
    <w:rsid w:val="002C163B"/>
    <w:rsid w:val="002D272F"/>
    <w:rsid w:val="002D38AE"/>
    <w:rsid w:val="002D709C"/>
    <w:rsid w:val="002F06AA"/>
    <w:rsid w:val="002F68A2"/>
    <w:rsid w:val="0030245A"/>
    <w:rsid w:val="0030330E"/>
    <w:rsid w:val="00303B73"/>
    <w:rsid w:val="0032330D"/>
    <w:rsid w:val="00324BD3"/>
    <w:rsid w:val="003308F7"/>
    <w:rsid w:val="00333A1B"/>
    <w:rsid w:val="00347CF2"/>
    <w:rsid w:val="003514EE"/>
    <w:rsid w:val="00360582"/>
    <w:rsid w:val="00363671"/>
    <w:rsid w:val="00364EE3"/>
    <w:rsid w:val="003736B4"/>
    <w:rsid w:val="003757E4"/>
    <w:rsid w:val="00375834"/>
    <w:rsid w:val="0039124E"/>
    <w:rsid w:val="003C3AED"/>
    <w:rsid w:val="003C3D32"/>
    <w:rsid w:val="003D0FAA"/>
    <w:rsid w:val="003F049C"/>
    <w:rsid w:val="003F1A56"/>
    <w:rsid w:val="003F3F9C"/>
    <w:rsid w:val="00422EF4"/>
    <w:rsid w:val="0042454D"/>
    <w:rsid w:val="004356FA"/>
    <w:rsid w:val="00436E1B"/>
    <w:rsid w:val="00437FB6"/>
    <w:rsid w:val="00444695"/>
    <w:rsid w:val="00452D49"/>
    <w:rsid w:val="00480603"/>
    <w:rsid w:val="00486DBB"/>
    <w:rsid w:val="00493AE7"/>
    <w:rsid w:val="00494FD7"/>
    <w:rsid w:val="00495F83"/>
    <w:rsid w:val="004A039B"/>
    <w:rsid w:val="004A407C"/>
    <w:rsid w:val="004B0FDB"/>
    <w:rsid w:val="004B3225"/>
    <w:rsid w:val="004C1329"/>
    <w:rsid w:val="004C178C"/>
    <w:rsid w:val="004C3880"/>
    <w:rsid w:val="004D0F2F"/>
    <w:rsid w:val="004D179F"/>
    <w:rsid w:val="004D5B31"/>
    <w:rsid w:val="004F22CB"/>
    <w:rsid w:val="00500294"/>
    <w:rsid w:val="00520851"/>
    <w:rsid w:val="005211AC"/>
    <w:rsid w:val="00526799"/>
    <w:rsid w:val="00526C93"/>
    <w:rsid w:val="005339AE"/>
    <w:rsid w:val="00535EA2"/>
    <w:rsid w:val="00537410"/>
    <w:rsid w:val="005410EC"/>
    <w:rsid w:val="00543E6E"/>
    <w:rsid w:val="00550787"/>
    <w:rsid w:val="00552088"/>
    <w:rsid w:val="00554D4C"/>
    <w:rsid w:val="00562128"/>
    <w:rsid w:val="00576439"/>
    <w:rsid w:val="0057670C"/>
    <w:rsid w:val="00576DA6"/>
    <w:rsid w:val="005864CB"/>
    <w:rsid w:val="0059135A"/>
    <w:rsid w:val="00591832"/>
    <w:rsid w:val="0059242D"/>
    <w:rsid w:val="00592841"/>
    <w:rsid w:val="005A357F"/>
    <w:rsid w:val="005A7BE5"/>
    <w:rsid w:val="005B4DEC"/>
    <w:rsid w:val="005B6FD0"/>
    <w:rsid w:val="005C6148"/>
    <w:rsid w:val="005C6EED"/>
    <w:rsid w:val="005C7189"/>
    <w:rsid w:val="005D2A6B"/>
    <w:rsid w:val="005E33C9"/>
    <w:rsid w:val="006044D5"/>
    <w:rsid w:val="00605D05"/>
    <w:rsid w:val="00611FB0"/>
    <w:rsid w:val="0061307F"/>
    <w:rsid w:val="00622481"/>
    <w:rsid w:val="00622FDC"/>
    <w:rsid w:val="00625020"/>
    <w:rsid w:val="00625EDC"/>
    <w:rsid w:val="00630A80"/>
    <w:rsid w:val="006426B3"/>
    <w:rsid w:val="00642F26"/>
    <w:rsid w:val="00647B77"/>
    <w:rsid w:val="0065274C"/>
    <w:rsid w:val="00653FDD"/>
    <w:rsid w:val="00654EE4"/>
    <w:rsid w:val="00661A71"/>
    <w:rsid w:val="00672E90"/>
    <w:rsid w:val="00686D14"/>
    <w:rsid w:val="00687ED7"/>
    <w:rsid w:val="0069366B"/>
    <w:rsid w:val="00695FCF"/>
    <w:rsid w:val="006B3083"/>
    <w:rsid w:val="006C144C"/>
    <w:rsid w:val="006C2706"/>
    <w:rsid w:val="006C62E1"/>
    <w:rsid w:val="006E0F4E"/>
    <w:rsid w:val="006E4AF1"/>
    <w:rsid w:val="006E4B84"/>
    <w:rsid w:val="006E540D"/>
    <w:rsid w:val="006F0345"/>
    <w:rsid w:val="006F0469"/>
    <w:rsid w:val="006F0D93"/>
    <w:rsid w:val="007040B6"/>
    <w:rsid w:val="00705076"/>
    <w:rsid w:val="00711147"/>
    <w:rsid w:val="007248EF"/>
    <w:rsid w:val="007277E3"/>
    <w:rsid w:val="00731A17"/>
    <w:rsid w:val="00734458"/>
    <w:rsid w:val="007419CF"/>
    <w:rsid w:val="00741D0A"/>
    <w:rsid w:val="0074241C"/>
    <w:rsid w:val="0074487E"/>
    <w:rsid w:val="00746273"/>
    <w:rsid w:val="00752A24"/>
    <w:rsid w:val="0075366F"/>
    <w:rsid w:val="00753CA8"/>
    <w:rsid w:val="007721BF"/>
    <w:rsid w:val="00772615"/>
    <w:rsid w:val="00774E70"/>
    <w:rsid w:val="0078181E"/>
    <w:rsid w:val="0078510B"/>
    <w:rsid w:val="00785610"/>
    <w:rsid w:val="007933BB"/>
    <w:rsid w:val="00794FFB"/>
    <w:rsid w:val="00796CEE"/>
    <w:rsid w:val="007B5396"/>
    <w:rsid w:val="007C0B2A"/>
    <w:rsid w:val="007C33DD"/>
    <w:rsid w:val="007C750C"/>
    <w:rsid w:val="007D0B41"/>
    <w:rsid w:val="007D1508"/>
    <w:rsid w:val="007E0460"/>
    <w:rsid w:val="007E3F6F"/>
    <w:rsid w:val="007E466F"/>
    <w:rsid w:val="007E5864"/>
    <w:rsid w:val="007F06B2"/>
    <w:rsid w:val="007F3532"/>
    <w:rsid w:val="007F6B69"/>
    <w:rsid w:val="00833960"/>
    <w:rsid w:val="00841B44"/>
    <w:rsid w:val="00844B72"/>
    <w:rsid w:val="00853121"/>
    <w:rsid w:val="0085454F"/>
    <w:rsid w:val="00855086"/>
    <w:rsid w:val="00857D5B"/>
    <w:rsid w:val="00857D8A"/>
    <w:rsid w:val="00864855"/>
    <w:rsid w:val="00864CC4"/>
    <w:rsid w:val="00870017"/>
    <w:rsid w:val="008738C2"/>
    <w:rsid w:val="00874E49"/>
    <w:rsid w:val="00876898"/>
    <w:rsid w:val="00883CC4"/>
    <w:rsid w:val="00893023"/>
    <w:rsid w:val="008B4334"/>
    <w:rsid w:val="00904CE1"/>
    <w:rsid w:val="00914A11"/>
    <w:rsid w:val="009235A2"/>
    <w:rsid w:val="00924959"/>
    <w:rsid w:val="00933E2A"/>
    <w:rsid w:val="0093619F"/>
    <w:rsid w:val="009427E5"/>
    <w:rsid w:val="0094411F"/>
    <w:rsid w:val="009454B7"/>
    <w:rsid w:val="0095738F"/>
    <w:rsid w:val="009613D8"/>
    <w:rsid w:val="00972FC6"/>
    <w:rsid w:val="00973FB4"/>
    <w:rsid w:val="00974275"/>
    <w:rsid w:val="009804FC"/>
    <w:rsid w:val="0098474B"/>
    <w:rsid w:val="00986C58"/>
    <w:rsid w:val="00995CBA"/>
    <w:rsid w:val="0099678C"/>
    <w:rsid w:val="009A364B"/>
    <w:rsid w:val="009B030C"/>
    <w:rsid w:val="009B03BA"/>
    <w:rsid w:val="009B0C96"/>
    <w:rsid w:val="009C222B"/>
    <w:rsid w:val="009C4B9C"/>
    <w:rsid w:val="009C67A8"/>
    <w:rsid w:val="009D201B"/>
    <w:rsid w:val="009D5D9C"/>
    <w:rsid w:val="009E2171"/>
    <w:rsid w:val="009F3E6A"/>
    <w:rsid w:val="009F762B"/>
    <w:rsid w:val="00A02378"/>
    <w:rsid w:val="00A06F53"/>
    <w:rsid w:val="00A211F7"/>
    <w:rsid w:val="00A332FC"/>
    <w:rsid w:val="00A43EDD"/>
    <w:rsid w:val="00A44549"/>
    <w:rsid w:val="00A52E9C"/>
    <w:rsid w:val="00A5451D"/>
    <w:rsid w:val="00A55C83"/>
    <w:rsid w:val="00A57815"/>
    <w:rsid w:val="00A62F82"/>
    <w:rsid w:val="00A62FAD"/>
    <w:rsid w:val="00A666BC"/>
    <w:rsid w:val="00A70CDC"/>
    <w:rsid w:val="00A7133D"/>
    <w:rsid w:val="00A73D59"/>
    <w:rsid w:val="00A74CD2"/>
    <w:rsid w:val="00A7788C"/>
    <w:rsid w:val="00A86793"/>
    <w:rsid w:val="00A93E29"/>
    <w:rsid w:val="00A93F17"/>
    <w:rsid w:val="00A960B8"/>
    <w:rsid w:val="00AA5DDC"/>
    <w:rsid w:val="00AA72CD"/>
    <w:rsid w:val="00AB510F"/>
    <w:rsid w:val="00AB605E"/>
    <w:rsid w:val="00AC0DF9"/>
    <w:rsid w:val="00AC2D5B"/>
    <w:rsid w:val="00AC3C0A"/>
    <w:rsid w:val="00AD1C31"/>
    <w:rsid w:val="00AD36B2"/>
    <w:rsid w:val="00AD54B8"/>
    <w:rsid w:val="00AD5C8F"/>
    <w:rsid w:val="00AF47AE"/>
    <w:rsid w:val="00AF7CA8"/>
    <w:rsid w:val="00B05554"/>
    <w:rsid w:val="00B072C8"/>
    <w:rsid w:val="00B11A9B"/>
    <w:rsid w:val="00B24B2A"/>
    <w:rsid w:val="00B310CC"/>
    <w:rsid w:val="00B32881"/>
    <w:rsid w:val="00B32ABB"/>
    <w:rsid w:val="00B3345C"/>
    <w:rsid w:val="00B33FF6"/>
    <w:rsid w:val="00B3402F"/>
    <w:rsid w:val="00B41FD3"/>
    <w:rsid w:val="00B426D3"/>
    <w:rsid w:val="00B431DE"/>
    <w:rsid w:val="00B452C0"/>
    <w:rsid w:val="00B622CF"/>
    <w:rsid w:val="00B70D03"/>
    <w:rsid w:val="00B803E7"/>
    <w:rsid w:val="00B82E14"/>
    <w:rsid w:val="00B97484"/>
    <w:rsid w:val="00BA4DDE"/>
    <w:rsid w:val="00BB0EB7"/>
    <w:rsid w:val="00BB1DA6"/>
    <w:rsid w:val="00BB206A"/>
    <w:rsid w:val="00BB4CF6"/>
    <w:rsid w:val="00BC655F"/>
    <w:rsid w:val="00BD09F9"/>
    <w:rsid w:val="00BE1E62"/>
    <w:rsid w:val="00BE2D21"/>
    <w:rsid w:val="00BF52B2"/>
    <w:rsid w:val="00BF7052"/>
    <w:rsid w:val="00C05FAB"/>
    <w:rsid w:val="00C12431"/>
    <w:rsid w:val="00C16F3C"/>
    <w:rsid w:val="00C25656"/>
    <w:rsid w:val="00C30C28"/>
    <w:rsid w:val="00C32994"/>
    <w:rsid w:val="00C3674D"/>
    <w:rsid w:val="00C43EDE"/>
    <w:rsid w:val="00C44ABD"/>
    <w:rsid w:val="00C51D2F"/>
    <w:rsid w:val="00C5374E"/>
    <w:rsid w:val="00C60AC3"/>
    <w:rsid w:val="00C64453"/>
    <w:rsid w:val="00C7328D"/>
    <w:rsid w:val="00C73727"/>
    <w:rsid w:val="00CA348A"/>
    <w:rsid w:val="00CA468F"/>
    <w:rsid w:val="00CA4C0F"/>
    <w:rsid w:val="00CA5EF8"/>
    <w:rsid w:val="00CB2CE6"/>
    <w:rsid w:val="00CC06EF"/>
    <w:rsid w:val="00CD0374"/>
    <w:rsid w:val="00CF08BB"/>
    <w:rsid w:val="00CF1E53"/>
    <w:rsid w:val="00D00E26"/>
    <w:rsid w:val="00D1389A"/>
    <w:rsid w:val="00D15F05"/>
    <w:rsid w:val="00D30E68"/>
    <w:rsid w:val="00D31037"/>
    <w:rsid w:val="00D36D26"/>
    <w:rsid w:val="00D40979"/>
    <w:rsid w:val="00D45220"/>
    <w:rsid w:val="00D45747"/>
    <w:rsid w:val="00D461A8"/>
    <w:rsid w:val="00D57397"/>
    <w:rsid w:val="00D61996"/>
    <w:rsid w:val="00D654CD"/>
    <w:rsid w:val="00D6722C"/>
    <w:rsid w:val="00D678C7"/>
    <w:rsid w:val="00D70572"/>
    <w:rsid w:val="00D73475"/>
    <w:rsid w:val="00D80FCD"/>
    <w:rsid w:val="00D81125"/>
    <w:rsid w:val="00D8261A"/>
    <w:rsid w:val="00D83114"/>
    <w:rsid w:val="00D871AD"/>
    <w:rsid w:val="00D9415C"/>
    <w:rsid w:val="00DA469E"/>
    <w:rsid w:val="00DA716B"/>
    <w:rsid w:val="00DB45F8"/>
    <w:rsid w:val="00DB7675"/>
    <w:rsid w:val="00DE6443"/>
    <w:rsid w:val="00E077BB"/>
    <w:rsid w:val="00E25DCD"/>
    <w:rsid w:val="00E269E1"/>
    <w:rsid w:val="00E326FF"/>
    <w:rsid w:val="00E35983"/>
    <w:rsid w:val="00E40AC7"/>
    <w:rsid w:val="00E45F13"/>
    <w:rsid w:val="00E47048"/>
    <w:rsid w:val="00E50336"/>
    <w:rsid w:val="00E510BC"/>
    <w:rsid w:val="00E52BA4"/>
    <w:rsid w:val="00E530BE"/>
    <w:rsid w:val="00E61256"/>
    <w:rsid w:val="00E62EFE"/>
    <w:rsid w:val="00E67A70"/>
    <w:rsid w:val="00E73CB2"/>
    <w:rsid w:val="00E76DE4"/>
    <w:rsid w:val="00E839BA"/>
    <w:rsid w:val="00E8428A"/>
    <w:rsid w:val="00E93A0C"/>
    <w:rsid w:val="00E97F7D"/>
    <w:rsid w:val="00EA59B8"/>
    <w:rsid w:val="00EA5A01"/>
    <w:rsid w:val="00EB6697"/>
    <w:rsid w:val="00EC2DF9"/>
    <w:rsid w:val="00EE6E36"/>
    <w:rsid w:val="00EF6337"/>
    <w:rsid w:val="00F00016"/>
    <w:rsid w:val="00F016BC"/>
    <w:rsid w:val="00F035CF"/>
    <w:rsid w:val="00F0660B"/>
    <w:rsid w:val="00F0680F"/>
    <w:rsid w:val="00F06AA1"/>
    <w:rsid w:val="00F10070"/>
    <w:rsid w:val="00F123AE"/>
    <w:rsid w:val="00F13EB2"/>
    <w:rsid w:val="00F16C91"/>
    <w:rsid w:val="00F2104F"/>
    <w:rsid w:val="00F237EE"/>
    <w:rsid w:val="00F26721"/>
    <w:rsid w:val="00F32515"/>
    <w:rsid w:val="00F32B93"/>
    <w:rsid w:val="00F45CDD"/>
    <w:rsid w:val="00F5551A"/>
    <w:rsid w:val="00F56AAB"/>
    <w:rsid w:val="00F600C7"/>
    <w:rsid w:val="00F73331"/>
    <w:rsid w:val="00F87174"/>
    <w:rsid w:val="00F91D37"/>
    <w:rsid w:val="00F91DEC"/>
    <w:rsid w:val="00F93538"/>
    <w:rsid w:val="00F954F5"/>
    <w:rsid w:val="00F9610D"/>
    <w:rsid w:val="00FA5E02"/>
    <w:rsid w:val="00FA5EBF"/>
    <w:rsid w:val="00FB657F"/>
    <w:rsid w:val="00FD2A0F"/>
    <w:rsid w:val="00FD7915"/>
    <w:rsid w:val="00FE0987"/>
    <w:rsid w:val="00FE5FC7"/>
    <w:rsid w:val="00FE7D09"/>
    <w:rsid w:val="30813D45"/>
    <w:rsid w:val="4F2CA1BF"/>
    <w:rsid w:val="7D8C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7061A9"/>
  <w15:chartTrackingRefBased/>
  <w15:docId w15:val="{AF2534BD-17D9-4FE5-ACFA-D457FE5F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de-CH" w:eastAsia="en-US" w:bidi="ar-SA"/>
      </w:rPr>
    </w:rPrDefault>
    <w:pPrDefault/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/>
    <w:lsdException w:name="envelope return" w:semiHidden="1"/>
    <w:lsdException w:name="footnote reference" w:semiHidden="1" w:uiPriority="99" w:unhideWhenUsed="1"/>
    <w:lsdException w:name="annotation reference" w:semiHidden="1" w:unhideWhenUsed="1"/>
    <w:lsdException w:name="line number" w:semiHidden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/>
    <w:lsdException w:name="macro" w:semiHidden="1"/>
    <w:lsdException w:name="toa heading" w:semiHidden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uiPriority="11"/>
    <w:lsdException w:name="Salutation" w:semiHidden="1" w:unhideWhenUsed="1"/>
    <w:lsdException w:name="Date" w:uiPriority="15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22" w:qFormat="1"/>
    <w:lsdException w:name="Emphasis" w:semiHidden="1" w:uiPriority="20" w:unhideWhenUsed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 w:unhideWhenUsed="1"/>
    <w:lsdException w:name="Unresolved Mention" w:semiHidden="1"/>
    <w:lsdException w:name="Smart Link" w:semiHidden="1" w:uiPriority="99" w:unhideWhenUsed="1"/>
  </w:latentStyles>
  <w:style w:type="paragraph" w:default="1" w:styleId="Standard">
    <w:name w:val="Normal"/>
    <w:qFormat/>
    <w:rsid w:val="009F762B"/>
    <w:pPr>
      <w:spacing w:after="113" w:line="260" w:lineRule="exact"/>
    </w:pPr>
    <w:rPr>
      <w:rFonts w:ascii="Arial" w:eastAsia="Times New Roman" w:hAnsi="Arial" w:cs="Times New Roman"/>
      <w:sz w:val="20"/>
      <w:szCs w:val="24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36B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B206A"/>
    <w:pPr>
      <w:keepNext/>
      <w:keepLines/>
      <w:spacing w:before="240" w:after="0" w:line="24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D09F9"/>
    <w:pPr>
      <w:keepNext/>
      <w:keepLines/>
      <w:spacing w:before="240" w:after="0" w:line="240" w:lineRule="auto"/>
      <w:outlineLvl w:val="2"/>
    </w:pPr>
    <w:rPr>
      <w:rFonts w:asciiTheme="majorHAnsi" w:eastAsiaTheme="majorEastAsia" w:hAnsiTheme="majorHAnsi" w:cstheme="majorBidi"/>
      <w:b/>
      <w:sz w:val="21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2B551B"/>
    <w:pPr>
      <w:keepNext/>
      <w:keepLines/>
      <w:spacing w:before="120" w:after="0" w:line="240" w:lineRule="auto"/>
      <w:outlineLvl w:val="3"/>
    </w:pPr>
    <w:rPr>
      <w:rFonts w:asciiTheme="majorHAnsi" w:eastAsiaTheme="majorEastAsia" w:hAnsiTheme="majorHAnsi" w:cstheme="majorBidi"/>
      <w:sz w:val="21"/>
      <w:szCs w:val="21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 w:after="0" w:line="240" w:lineRule="auto"/>
      <w:outlineLvl w:val="4"/>
    </w:pPr>
    <w:rPr>
      <w:rFonts w:asciiTheme="majorHAnsi" w:eastAsiaTheme="majorEastAsia" w:hAnsiTheme="majorHAnsi" w:cstheme="majorBidi"/>
      <w:sz w:val="21"/>
      <w:szCs w:val="21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sz w:val="21"/>
      <w:szCs w:val="21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sz w:val="21"/>
      <w:szCs w:val="21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rsid w:val="0092495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16"/>
      <w:szCs w:val="21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44ABD"/>
    <w:rPr>
      <w:sz w:val="16"/>
    </w:rPr>
  </w:style>
  <w:style w:type="paragraph" w:styleId="Fuzeile">
    <w:name w:val="footer"/>
    <w:basedOn w:val="Standard"/>
    <w:link w:val="FuzeileZchn"/>
    <w:uiPriority w:val="94"/>
    <w:semiHidden/>
    <w:rsid w:val="00071780"/>
    <w:pPr>
      <w:spacing w:after="0" w:line="240" w:lineRule="auto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C44ABD"/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D36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B206A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247905"/>
    <w:pPr>
      <w:spacing w:after="0" w:line="240" w:lineRule="auto"/>
      <w:contextualSpacing/>
    </w:pPr>
    <w:rPr>
      <w:rFonts w:asciiTheme="majorHAnsi" w:eastAsiaTheme="majorEastAsia" w:hAnsiTheme="majorHAnsi" w:cstheme="majorBidi"/>
      <w:b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1"/>
    <w:rsid w:val="00247905"/>
    <w:rPr>
      <w:rFonts w:asciiTheme="majorHAnsi" w:eastAsiaTheme="majorEastAsia" w:hAnsiTheme="majorHAnsi" w:cstheme="majorBidi"/>
      <w:b/>
      <w:kern w:val="28"/>
      <w:sz w:val="52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FD7915"/>
    <w:pPr>
      <w:spacing w:after="460" w:line="240" w:lineRule="auto"/>
      <w:contextualSpacing/>
    </w:pPr>
    <w:rPr>
      <w:rFonts w:asciiTheme="majorHAnsi" w:eastAsiaTheme="minorHAnsi" w:hAnsiTheme="majorHAnsi" w:cstheme="minorBidi"/>
      <w:b/>
      <w:sz w:val="24"/>
      <w:szCs w:val="21"/>
      <w:lang w:eastAsia="en-US"/>
    </w:rPr>
  </w:style>
  <w:style w:type="character" w:customStyle="1" w:styleId="BrieftitelZchn">
    <w:name w:val="Brieftitel Zchn"/>
    <w:basedOn w:val="Absatz-Standardschriftart"/>
    <w:link w:val="Brieftitel"/>
    <w:uiPriority w:val="14"/>
    <w:rsid w:val="00FD7915"/>
    <w:rPr>
      <w:rFonts w:asciiTheme="majorHAnsi" w:hAnsiTheme="majorHAnsi"/>
      <w:b/>
      <w:sz w:val="24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44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BD09F9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44ABD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semiHidden/>
    <w:rsid w:val="00D6722C"/>
    <w:pPr>
      <w:numPr>
        <w:ilvl w:val="1"/>
      </w:numPr>
      <w:spacing w:after="0" w:line="240" w:lineRule="auto"/>
    </w:pPr>
    <w:rPr>
      <w:rFonts w:asciiTheme="minorHAnsi" w:eastAsiaTheme="minorEastAsia" w:hAnsiTheme="minorHAnsi" w:cstheme="minorBidi"/>
      <w:sz w:val="52"/>
      <w:szCs w:val="21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2"/>
    <w:semiHidden/>
    <w:rsid w:val="00C44ABD"/>
    <w:rPr>
      <w:rFonts w:eastAsiaTheme="minorEastAsia"/>
      <w:sz w:val="52"/>
    </w:rPr>
  </w:style>
  <w:style w:type="paragraph" w:styleId="Datum">
    <w:name w:val="Date"/>
    <w:basedOn w:val="Standard"/>
    <w:next w:val="Standard"/>
    <w:link w:val="DatumZchn"/>
    <w:uiPriority w:val="15"/>
    <w:semiHidden/>
    <w:rsid w:val="00FD7915"/>
    <w:pPr>
      <w:spacing w:before="460" w:after="700" w:line="240" w:lineRule="auto"/>
    </w:pPr>
    <w:rPr>
      <w:rFonts w:asciiTheme="minorHAnsi" w:eastAsiaTheme="minorHAnsi" w:hAnsiTheme="minorHAnsi" w:cstheme="minorBidi"/>
      <w:noProof/>
      <w:sz w:val="21"/>
      <w:szCs w:val="21"/>
      <w:lang w:eastAsia="en-US"/>
    </w:rPr>
  </w:style>
  <w:style w:type="character" w:customStyle="1" w:styleId="DatumZchn">
    <w:name w:val="Datum Zchn"/>
    <w:basedOn w:val="Absatz-Standardschriftart"/>
    <w:link w:val="Datum"/>
    <w:uiPriority w:val="15"/>
    <w:semiHidden/>
    <w:rsid w:val="00C44ABD"/>
    <w:rPr>
      <w:noProof/>
    </w:rPr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after="0" w:line="240" w:lineRule="auto"/>
    </w:pPr>
    <w:rPr>
      <w:rFonts w:asciiTheme="minorHAnsi" w:eastAsiaTheme="minorHAnsi" w:hAnsiTheme="minorHAnsi" w:cstheme="minorBidi"/>
      <w:sz w:val="16"/>
      <w:szCs w:val="21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C44ABD"/>
    <w:rPr>
      <w:sz w:val="16"/>
    </w:rPr>
  </w:style>
  <w:style w:type="character" w:styleId="Funotenzeichen">
    <w:name w:val="footnote reference"/>
    <w:basedOn w:val="Absatz-Standardschriftart"/>
    <w:uiPriority w:val="79"/>
    <w:semiHidden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semiHidden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 w:line="240" w:lineRule="auto"/>
    </w:pPr>
    <w:rPr>
      <w:rFonts w:asciiTheme="minorHAnsi" w:eastAsiaTheme="minorHAnsi" w:hAnsiTheme="minorHAnsi" w:cstheme="minorBidi"/>
      <w:b/>
      <w:iCs/>
      <w:sz w:val="18"/>
      <w:szCs w:val="18"/>
      <w:lang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rsid w:val="00870017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C44ABD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F600C7"/>
    <w:pPr>
      <w:numPr>
        <w:ilvl w:val="2"/>
        <w:numId w:val="24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F600C7"/>
    <w:pPr>
      <w:numPr>
        <w:ilvl w:val="3"/>
        <w:numId w:val="24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C44ABD"/>
    <w:pPr>
      <w:tabs>
        <w:tab w:val="right" w:leader="dot" w:pos="9498"/>
      </w:tabs>
      <w:spacing w:before="120" w:after="0" w:line="240" w:lineRule="auto"/>
      <w:ind w:left="567" w:hanging="567"/>
    </w:pPr>
    <w:rPr>
      <w:rFonts w:asciiTheme="minorHAnsi" w:eastAsiaTheme="minorHAnsi" w:hAnsiTheme="minorHAnsi" w:cstheme="minorBidi"/>
      <w:b/>
      <w:bCs/>
      <w:noProof/>
      <w:sz w:val="21"/>
      <w:szCs w:val="21"/>
      <w:lang w:eastAsia="en-US"/>
    </w:rPr>
  </w:style>
  <w:style w:type="paragraph" w:styleId="Verzeichnis2">
    <w:name w:val="toc 2"/>
    <w:basedOn w:val="Standard"/>
    <w:next w:val="Standard"/>
    <w:autoRedefine/>
    <w:uiPriority w:val="39"/>
    <w:semiHidden/>
    <w:rsid w:val="00C44ABD"/>
    <w:pPr>
      <w:tabs>
        <w:tab w:val="right" w:leader="dot" w:pos="9498"/>
      </w:tabs>
      <w:spacing w:after="0" w:line="240" w:lineRule="auto"/>
      <w:ind w:left="567" w:hanging="567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Verzeichnis3">
    <w:name w:val="toc 3"/>
    <w:basedOn w:val="Standard"/>
    <w:next w:val="Standard"/>
    <w:autoRedefine/>
    <w:uiPriority w:val="39"/>
    <w:semiHidden/>
    <w:rsid w:val="00C44ABD"/>
    <w:pPr>
      <w:tabs>
        <w:tab w:val="right" w:leader="dot" w:pos="9498"/>
      </w:tabs>
      <w:spacing w:after="0" w:line="240" w:lineRule="auto"/>
      <w:ind w:left="567" w:hanging="567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StandardWeb">
    <w:name w:val="Normal (Web)"/>
    <w:basedOn w:val="Standard"/>
    <w:uiPriority w:val="99"/>
    <w:semiHidden/>
    <w:rsid w:val="00BE1E6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  <w:pPr>
      <w:spacing w:after="0" w:line="240" w:lineRule="auto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  <w:spacing w:after="0" w:line="240" w:lineRule="auto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semiHidden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C44ABD"/>
    <w:rPr>
      <w:color w:val="A6A6A6" w:themeColor="background1" w:themeShade="A6"/>
    </w:rPr>
  </w:style>
  <w:style w:type="paragraph" w:customStyle="1" w:styleId="ErstelltdurchVorlagenbauerchfrStiftungWendepunkt">
    <w:name w:val="Erstellt durch Vorlagenbauer.ch für Stiftung Wendepunkt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paragraph" w:customStyle="1" w:styleId="font-size-3">
    <w:name w:val="font-size-3"/>
    <w:basedOn w:val="Standard"/>
    <w:rsid w:val="00A666B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overviewintro">
    <w:name w:val="overview__intro"/>
    <w:basedOn w:val="Absatz-Standardschriftart"/>
    <w:rsid w:val="00A666BC"/>
  </w:style>
  <w:style w:type="character" w:styleId="Fett">
    <w:name w:val="Strong"/>
    <w:basedOn w:val="Absatz-Standardschriftart"/>
    <w:uiPriority w:val="22"/>
    <w:qFormat/>
    <w:rsid w:val="00625EDC"/>
    <w:rPr>
      <w:b/>
      <w:bCs/>
    </w:rPr>
  </w:style>
  <w:style w:type="character" w:styleId="NichtaufgelsteErwhnung">
    <w:name w:val="Unresolved Mention"/>
    <w:basedOn w:val="Absatz-Standardschriftart"/>
    <w:uiPriority w:val="79"/>
    <w:semiHidden/>
    <w:rsid w:val="00030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nde.ch/mitarbeite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vi\Desktop\Frick%20Betreutes%20Wohnen%20Sozialp&#228;dagogIn%2080.dotx" TargetMode="External"/></Relationships>
</file>

<file path=word/theme/theme1.xml><?xml version="1.0" encoding="utf-8"?>
<a:theme xmlns:a="http://schemas.openxmlformats.org/drawingml/2006/main" name="Larissa-Design">
  <a:themeElements>
    <a:clrScheme name="Wendepunkt">
      <a:dk1>
        <a:sysClr val="windowText" lastClr="000000"/>
      </a:dk1>
      <a:lt1>
        <a:sysClr val="window" lastClr="FFFFFF"/>
      </a:lt1>
      <a:dk2>
        <a:srgbClr val="4B4B4B"/>
      </a:dk2>
      <a:lt2>
        <a:srgbClr val="EDDBC6"/>
      </a:lt2>
      <a:accent1>
        <a:srgbClr val="0071A7"/>
      </a:accent1>
      <a:accent2>
        <a:srgbClr val="00B4D0"/>
      </a:accent2>
      <a:accent3>
        <a:srgbClr val="00ADA9"/>
      </a:accent3>
      <a:accent4>
        <a:srgbClr val="395C6B"/>
      </a:accent4>
      <a:accent5>
        <a:srgbClr val="B47C38"/>
      </a:accent5>
      <a:accent6>
        <a:srgbClr val="F6EDE2"/>
      </a:accent6>
      <a:hlink>
        <a:srgbClr val="000000"/>
      </a:hlink>
      <a:folHlink>
        <a:srgbClr val="000000"/>
      </a:folHlink>
    </a:clrScheme>
    <a:fontScheme name="Stiftung Wendepunk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927E54990454AB47C9318C765B24A" ma:contentTypeVersion="18" ma:contentTypeDescription="Ein neues Dokument erstellen." ma:contentTypeScope="" ma:versionID="2c9fa781bea3a93c9151cb0f5f602df0">
  <xsd:schema xmlns:xsd="http://www.w3.org/2001/XMLSchema" xmlns:xs="http://www.w3.org/2001/XMLSchema" xmlns:p="http://schemas.microsoft.com/office/2006/metadata/properties" xmlns:ns2="da8d7fff-bf0b-4e24-b439-8a38a15bf295" xmlns:ns3="4c10dd70-ae98-48fc-ae2a-207f95204f16" targetNamespace="http://schemas.microsoft.com/office/2006/metadata/properties" ma:root="true" ma:fieldsID="ad56916829447e017ddc10f18abede85" ns2:_="" ns3:_="">
    <xsd:import namespace="da8d7fff-bf0b-4e24-b439-8a38a15bf295"/>
    <xsd:import namespace="4c10dd70-ae98-48fc-ae2a-207f95204f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d7fff-bf0b-4e24-b439-8a38a15bf2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568d3b9-c989-4b82-b450-b5488f714e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0dd70-ae98-48fc-ae2a-207f95204f1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012338-6e77-4eca-bb04-6b18a5eb0313}" ma:internalName="TaxCatchAll" ma:showField="CatchAllData" ma:web="4c10dd70-ae98-48fc-ae2a-207f95204f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8d7fff-bf0b-4e24-b439-8a38a15bf295">
      <Terms xmlns="http://schemas.microsoft.com/office/infopath/2007/PartnerControls"/>
    </lcf76f155ced4ddcb4097134ff3c332f>
    <TaxCatchAll xmlns="4c10dd70-ae98-48fc-ae2a-207f95204f16" xsi:nil="true"/>
  </documentManagement>
</p:properties>
</file>

<file path=customXml/itemProps1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D0F526-132D-49F4-B204-726A082BFD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345AD1-3714-4EF8-9ACB-56C02E7BE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d7fff-bf0b-4e24-b439-8a38a15bf295"/>
    <ds:schemaRef ds:uri="4c10dd70-ae98-48fc-ae2a-207f95204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da8d7fff-bf0b-4e24-b439-8a38a15bf295"/>
    <ds:schemaRef ds:uri="4c10dd70-ae98-48fc-ae2a-207f95204f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Frick%20Betreutes%20Wohnen%20SozialpädagogIn%2080</Template>
  <TotalTime>0</TotalTime>
  <Pages>1</Pages>
  <Words>398</Words>
  <Characters>2513</Characters>
  <Application>Microsoft Office Word</Application>
  <DocSecurity>0</DocSecurity>
  <Lines>20</Lines>
  <Paragraphs>5</Paragraphs>
  <ScaleCrop>false</ScaleCrop>
  <Company>Wendepunkt AG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Vischer</dc:creator>
  <cp:keywords/>
  <dc:description/>
  <cp:lastModifiedBy>Lukas Roth</cp:lastModifiedBy>
  <cp:revision>76</cp:revision>
  <cp:lastPrinted>2022-09-06T05:33:00Z</cp:lastPrinted>
  <dcterms:created xsi:type="dcterms:W3CDTF">2022-10-06T00:17:00Z</dcterms:created>
  <dcterms:modified xsi:type="dcterms:W3CDTF">2024-08-29T12:51:00Z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0x010100D0F927E54990454AB47C9318C765B24A</vt:lpwstr>
  </property>
  <property fmtid="{D5CDD505-2E9C-101B-9397-08002B2CF9AE}" pid="3" name="MediaServiceImageTags">
    <vt:lpwstr/>
  </property>
</Properties>
</file>